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b4c5" w14:textId="a30b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 Солтүстік Қазақстан облыстық мәслихаттың 2016 жылғы 12 желтоқсандағы № 8/1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мәслихатының 2017 жылғы 14 маусымдағы N 14/3 шешімі. Солтүстік Қазақстан облысының Әділет департаментінде 2017 жылғы 5 шілдеде N 4246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"2017-2019 жылдарға арналған Солтүстік Қазақстан облысының облыстық бюджеті туралы" Солтүстік Қазақстан облыстық мәслихаттың 2016 жылғы 12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болып тіркелген, "Әділет" ақпараттық-құқықтық жүйесінде 2016 жылғы 30 желтоқсанда жарияланған) мына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Сәйкесінше 1, 2 және 3-қосымшаларға сәйкес 2017-2019 жылдарға, соның ішінде 2017 жылға арналған Солтүстік Қазақстан облысының облыстық бюджеті мынадай көлемде бекітілсін: </w:t>
      </w:r>
    </w:p>
    <w:bookmarkEnd w:id="2"/>
    <w:bookmarkStart w:name="z8" w:id="3"/>
    <w:p>
      <w:pPr>
        <w:spacing w:after="0"/>
        <w:ind w:left="0"/>
        <w:jc w:val="both"/>
      </w:pPr>
      <w:r>
        <w:rPr>
          <w:rFonts w:ascii="Times New Roman"/>
          <w:b w:val="false"/>
          <w:i w:val="false"/>
          <w:color w:val="000000"/>
          <w:sz w:val="28"/>
        </w:rPr>
        <w:t>
      1) кірістер – 150 349 491,3 мың теңге, 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17 523 431,6 мың теңге;</w:t>
      </w:r>
    </w:p>
    <w:bookmarkEnd w:id="4"/>
    <w:bookmarkStart w:name="z10" w:id="5"/>
    <w:p>
      <w:pPr>
        <w:spacing w:after="0"/>
        <w:ind w:left="0"/>
        <w:jc w:val="both"/>
      </w:pPr>
      <w:r>
        <w:rPr>
          <w:rFonts w:ascii="Times New Roman"/>
          <w:b w:val="false"/>
          <w:i w:val="false"/>
          <w:color w:val="000000"/>
          <w:sz w:val="28"/>
        </w:rPr>
        <w:t>
      салықтық емес түсімдер – 685 315,9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1 000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132 139 743,8 мың теңге; </w:t>
      </w:r>
    </w:p>
    <w:bookmarkEnd w:id="7"/>
    <w:bookmarkStart w:name="z13" w:id="8"/>
    <w:p>
      <w:pPr>
        <w:spacing w:after="0"/>
        <w:ind w:left="0"/>
        <w:jc w:val="both"/>
      </w:pPr>
      <w:r>
        <w:rPr>
          <w:rFonts w:ascii="Times New Roman"/>
          <w:b w:val="false"/>
          <w:i w:val="false"/>
          <w:color w:val="000000"/>
          <w:sz w:val="28"/>
        </w:rPr>
        <w:t xml:space="preserve">
      2) шығындар – 150 186 003,3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2 218 233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3 875 134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1 656 901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88 428 мың теңге, 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88 528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-2 143 173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2 143 173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4) тармақшамен толықтырылсын:</w:t>
      </w:r>
    </w:p>
    <w:bookmarkStart w:name="z23" w:id="17"/>
    <w:p>
      <w:pPr>
        <w:spacing w:after="0"/>
        <w:ind w:left="0"/>
        <w:jc w:val="both"/>
      </w:pPr>
      <w:r>
        <w:rPr>
          <w:rFonts w:ascii="Times New Roman"/>
          <w:b w:val="false"/>
          <w:i w:val="false"/>
          <w:color w:val="000000"/>
          <w:sz w:val="28"/>
        </w:rPr>
        <w:t>
      "4)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қаулысымен бекітілген "Бизнестің жол картасы-2020" бизнесті қолдау мен дамытудың бірыңғай бағдарламасы шеңберінде индустриялық инфрақұрылымды дамытуға.";</w:t>
      </w:r>
    </w:p>
    <w:bookmarkEnd w:id="17"/>
    <w:bookmarkStart w:name="z24" w:id="18"/>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XIV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Бубенко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14 маусымдағы № 14/3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мәслихаттың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желтоқсандағы № 8/1 шешіміне </w:t>
            </w:r>
            <w:r>
              <w:rPr>
                <w:rFonts w:ascii="Times New Roman"/>
                <w:b w:val="false"/>
                <w:i w:val="false"/>
                <w:color w:val="000000"/>
                <w:sz w:val="20"/>
              </w:rPr>
              <w:t>1-қосымша</w:t>
            </w:r>
          </w:p>
        </w:tc>
      </w:tr>
    </w:tbl>
    <w:bookmarkStart w:name="z37" w:id="20"/>
    <w:p>
      <w:pPr>
        <w:spacing w:after="0"/>
        <w:ind w:left="0"/>
        <w:jc w:val="left"/>
      </w:pPr>
      <w:r>
        <w:rPr>
          <w:rFonts w:ascii="Times New Roman"/>
          <w:b/>
          <w:i w:val="false"/>
          <w:color w:val="000000"/>
        </w:rPr>
        <w:t xml:space="preserve"> 2017 жылға арналған Солтүстiк Қазақстан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Санаты</w:t>
            </w:r>
          </w:p>
          <w:bookmarkEnd w:id="21"/>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p>
          <w:bookmarkEnd w:id="2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1</w:t>
            </w:r>
          </w:p>
          <w:bookmarkEnd w:id="2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150 349 491,3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1</w:t>
            </w:r>
          </w:p>
          <w:bookmarkEnd w:id="2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17 523 431,6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p>
          <w:bookmarkEnd w:id="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15 174 641,6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w:t>
            </w:r>
          </w:p>
          <w:bookmarkEnd w:id="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15 174 641,6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p>
          <w:bookmarkEnd w:id="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w:t>
            </w:r>
          </w:p>
          <w:bookmarkEnd w:id="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p>
          <w:bookmarkEnd w:id="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2</w:t>
            </w:r>
          </w:p>
          <w:bookmarkEnd w:id="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w:t>
            </w:r>
          </w:p>
          <w:bookmarkEnd w:id="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w:t>
            </w:r>
          </w:p>
          <w:bookmarkEnd w:id="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w:t>
            </w:r>
          </w:p>
          <w:bookmarkEnd w:id="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p>
          <w:bookmarkEnd w:id="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w:t>
            </w:r>
          </w:p>
          <w:bookmarkEnd w:id="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p>
          <w:bookmarkEnd w:id="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p>
          <w:bookmarkEnd w:id="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p>
          <w:bookmarkEnd w:id="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3</w:t>
            </w:r>
          </w:p>
          <w:bookmarkEnd w:id="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w:t>
            </w:r>
          </w:p>
          <w:bookmarkEnd w:id="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w:t>
            </w:r>
          </w:p>
          <w:bookmarkEnd w:id="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4</w:t>
            </w:r>
          </w:p>
          <w:bookmarkEnd w:id="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132 139 743,8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w:t>
            </w:r>
          </w:p>
          <w:bookmarkEnd w:id="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w:t>
            </w:r>
          </w:p>
          <w:bookmarkEnd w:id="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131 840 578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w:t>
            </w:r>
          </w:p>
          <w:bookmarkEnd w:id="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131 840 578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
        <w:gridCol w:w="1"/>
        <w:gridCol w:w="950"/>
        <w:gridCol w:w="1"/>
        <w:gridCol w:w="950"/>
        <w:gridCol w:w="6623"/>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Функционалдық топ</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1</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150 186 003,3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p>
          <w:bookmarkEnd w:id="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w:t>
            </w:r>
          </w:p>
          <w:bookmarkEnd w:id="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2</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w:t>
            </w:r>
          </w:p>
          <w:bookmarkEnd w:id="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3</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w:t>
            </w:r>
          </w:p>
          <w:bookmarkEnd w:id="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w:t>
            </w:r>
          </w:p>
          <w:bookmarkEnd w:id="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w:t>
            </w:r>
          </w:p>
          <w:bookmarkEnd w:id="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4</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w:t>
            </w:r>
          </w:p>
          <w:bookmarkEnd w:id="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w:t>
            </w:r>
          </w:p>
          <w:bookmarkEnd w:id="1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w:t>
            </w:r>
          </w:p>
          <w:bookmarkEnd w:id="1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w:t>
            </w:r>
          </w:p>
          <w:bookmarkEnd w:id="1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w:t>
            </w:r>
          </w:p>
          <w:bookmarkEnd w:id="1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5</w:t>
            </w:r>
          </w:p>
          <w:bookmarkEnd w:id="1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12 535 303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w:t>
            </w:r>
          </w:p>
          <w:bookmarkEnd w:id="1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12 535 303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w:t>
            </w:r>
          </w:p>
          <w:bookmarkEnd w:id="1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w:t>
            </w:r>
          </w:p>
          <w:bookmarkEnd w:id="1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w:t>
            </w:r>
          </w:p>
          <w:bookmarkEnd w:id="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p>
          <w:bookmarkEnd w:id="1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1 386 834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p>
          <w:bookmarkEnd w:id="1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p>
          <w:bookmarkEnd w:id="1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w:t>
            </w:r>
          </w:p>
          <w:bookmarkEnd w:id="1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w:t>
            </w:r>
          </w:p>
          <w:bookmarkEnd w:id="1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p>
          <w:bookmarkEnd w:id="1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p>
          <w:bookmarkEnd w:id="1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p>
          <w:bookmarkEnd w:id="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w:t>
            </w:r>
          </w:p>
          <w:bookmarkEnd w:id="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6</w:t>
            </w:r>
          </w:p>
          <w:bookmarkEnd w:id="1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4 689 294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w:t>
            </w:r>
          </w:p>
          <w:bookmarkEnd w:id="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p>
          <w:bookmarkEnd w:id="1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w:t>
            </w:r>
          </w:p>
          <w:bookmarkEnd w:id="1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w:t>
            </w:r>
          </w:p>
          <w:bookmarkEnd w:id="1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w:t>
            </w:r>
          </w:p>
          <w:bookmarkEnd w:id="1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w:t>
            </w:r>
          </w:p>
          <w:bookmarkEnd w:id="1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w:t>
            </w:r>
          </w:p>
          <w:bookmarkEnd w:id="1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w:t>
            </w:r>
          </w:p>
          <w:bookmarkEnd w:id="1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w:t>
            </w:r>
          </w:p>
          <w:bookmarkEnd w:id="1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p>
          <w:bookmarkEnd w:id="1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w:t>
            </w:r>
          </w:p>
          <w:bookmarkEnd w:id="1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w:t>
            </w:r>
          </w:p>
          <w:bookmarkEnd w:id="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w:t>
            </w:r>
          </w:p>
          <w:bookmarkEnd w:id="1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p>
          <w:bookmarkEnd w:id="1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w:t>
            </w:r>
          </w:p>
          <w:bookmarkEnd w:id="1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w:t>
            </w:r>
          </w:p>
          <w:bookmarkEnd w:id="1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w:t>
            </w:r>
          </w:p>
          <w:bookmarkEnd w:id="1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w:t>
            </w:r>
          </w:p>
          <w:bookmarkEnd w:id="1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w:t>
            </w:r>
          </w:p>
          <w:bookmarkEnd w:id="1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w:t>
            </w:r>
          </w:p>
          <w:bookmarkEnd w:id="1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w:t>
            </w:r>
          </w:p>
          <w:bookmarkEnd w:id="1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w:t>
            </w:r>
          </w:p>
          <w:bookmarkEnd w:id="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w:t>
            </w:r>
          </w:p>
          <w:bookmarkEnd w:id="1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7</w:t>
            </w:r>
          </w:p>
          <w:bookmarkEnd w:id="1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12 652 170,9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w:t>
            </w:r>
          </w:p>
          <w:bookmarkEnd w:id="1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w:t>
            </w:r>
          </w:p>
          <w:bookmarkEnd w:id="1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w:t>
            </w:r>
          </w:p>
          <w:bookmarkEnd w:id="1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w:t>
            </w:r>
          </w:p>
          <w:bookmarkEnd w:id="1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w:t>
            </w:r>
          </w:p>
          <w:bookmarkEnd w:id="1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w:t>
            </w:r>
          </w:p>
          <w:bookmarkEnd w:id="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w:t>
            </w:r>
          </w:p>
          <w:bookmarkEnd w:id="1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5 569 775,9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w:t>
            </w:r>
          </w:p>
          <w:bookmarkEnd w:id="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2 058 101,2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w:t>
            </w:r>
          </w:p>
          <w:bookmarkEnd w:id="1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2 527 598,6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w:t>
            </w:r>
          </w:p>
          <w:bookmarkEnd w:id="1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w:t>
            </w:r>
          </w:p>
          <w:bookmarkEnd w:id="1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w:t>
            </w:r>
          </w:p>
          <w:bookmarkEnd w:id="1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w:t>
            </w:r>
          </w:p>
          <w:bookmarkEnd w:id="2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w:t>
            </w:r>
          </w:p>
          <w:bookmarkEnd w:id="2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w:t>
            </w:r>
          </w:p>
          <w:bookmarkEnd w:id="2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w:t>
            </w:r>
          </w:p>
          <w:bookmarkEnd w:id="2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w:t>
            </w:r>
          </w:p>
          <w:bookmarkEnd w:id="2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2 017 752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w:t>
            </w:r>
          </w:p>
          <w:bookmarkEnd w:id="2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w:t>
            </w:r>
          </w:p>
          <w:bookmarkEnd w:id="2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8</w:t>
            </w:r>
          </w:p>
          <w:bookmarkEnd w:id="2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4 449 884,3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w:t>
            </w:r>
          </w:p>
          <w:bookmarkEnd w:id="2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w:t>
            </w:r>
          </w:p>
          <w:bookmarkEnd w:id="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w:t>
            </w:r>
          </w:p>
          <w:bookmarkEnd w:id="2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w:t>
            </w:r>
          </w:p>
          <w:bookmarkEnd w:id="2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w:t>
            </w:r>
          </w:p>
          <w:bookmarkEnd w:id="2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w:t>
            </w:r>
          </w:p>
          <w:bookmarkEnd w:id="2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p>
          <w:bookmarkEnd w:id="2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w:t>
            </w:r>
          </w:p>
          <w:bookmarkEnd w:id="2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w:t>
            </w:r>
          </w:p>
          <w:bookmarkEnd w:id="2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w:t>
            </w:r>
          </w:p>
          <w:bookmarkEnd w:id="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w:t>
            </w:r>
          </w:p>
          <w:bookmarkEnd w:id="2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w:t>
            </w:r>
          </w:p>
          <w:bookmarkEnd w:id="2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9</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10</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45 659 656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w:t>
            </w:r>
          </w:p>
          <w:bookmarkEnd w:id="2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w:t>
            </w:r>
          </w:p>
          <w:bookmarkEnd w:id="2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w:t>
            </w:r>
          </w:p>
          <w:bookmarkEnd w:id="2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44 447 210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w:t>
            </w: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w:t>
            </w:r>
          </w:p>
          <w:bookmarkEnd w:id="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1 385 435,1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w:t>
            </w:r>
          </w:p>
          <w:bookmarkEnd w:id="2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w:t>
            </w:r>
          </w:p>
          <w:bookmarkEnd w:id="2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w:t>
            </w:r>
          </w:p>
          <w:bookmarkEnd w:id="2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w:t>
            </w:r>
          </w:p>
          <w:bookmarkEnd w:id="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8 415 759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9 854 626,9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w:t>
            </w:r>
          </w:p>
          <w:bookmarkEnd w:id="2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7 297 726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w:t>
            </w:r>
          </w:p>
          <w:bookmarkEnd w:id="2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7 340 648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w:t>
            </w:r>
          </w:p>
          <w:bookmarkEnd w:id="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w:t>
            </w:r>
          </w:p>
          <w:bookmarkEnd w:id="2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w:t>
            </w:r>
          </w:p>
          <w:bookmarkEnd w:id="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w:t>
            </w:r>
          </w:p>
          <w:bookmarkEnd w:id="2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w:t>
            </w:r>
          </w:p>
          <w:bookmarkEnd w:id="2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w:t>
            </w:r>
          </w:p>
          <w:bookmarkEnd w:id="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w:t>
            </w:r>
          </w:p>
          <w:bookmarkEnd w:id="2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w:t>
            </w:r>
          </w:p>
          <w:bookmarkEnd w:id="2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w:t>
            </w:r>
          </w:p>
          <w:bookmarkEnd w:id="2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w:t>
            </w:r>
          </w:p>
          <w:bookmarkEnd w:id="2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w:t>
            </w:r>
          </w:p>
          <w:bookmarkEnd w:id="2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w:t>
            </w:r>
          </w:p>
          <w:bookmarkEnd w:id="2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11</w:t>
            </w:r>
          </w:p>
          <w:bookmarkEnd w:id="2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w:t>
            </w:r>
          </w:p>
          <w:bookmarkEnd w:id="2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1 035 991,6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w:t>
            </w:r>
          </w:p>
          <w:bookmarkEnd w:id="2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w:t>
            </w:r>
          </w:p>
          <w:bookmarkEnd w:id="2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w:t>
            </w:r>
          </w:p>
          <w:bookmarkEnd w:id="2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w:t>
            </w:r>
          </w:p>
          <w:bookmarkEnd w:id="2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w:t>
            </w:r>
          </w:p>
          <w:bookmarkEnd w:id="2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w:t>
            </w:r>
          </w:p>
          <w:bookmarkEnd w:id="2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w:t>
            </w:r>
          </w:p>
          <w:bookmarkEnd w:id="2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w:t>
            </w:r>
          </w:p>
          <w:bookmarkEnd w:id="2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w:t>
            </w:r>
          </w:p>
          <w:bookmarkEnd w:id="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12</w:t>
            </w:r>
          </w:p>
          <w:bookmarkEnd w:id="3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12 912 955,9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w:t>
            </w:r>
          </w:p>
          <w:bookmarkEnd w:id="3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12 912 955,9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w:t>
            </w:r>
          </w:p>
          <w:bookmarkEnd w:id="3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w:t>
            </w:r>
          </w:p>
          <w:bookmarkEnd w:id="3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1 181 269,5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w:t>
            </w:r>
          </w:p>
          <w:bookmarkEnd w:id="3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w:t>
            </w:r>
          </w:p>
          <w:bookmarkEnd w:id="3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w:t>
            </w:r>
          </w:p>
          <w:bookmarkEnd w:id="3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w:t>
            </w:r>
          </w:p>
          <w:bookmarkEnd w:id="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w:t>
            </w:r>
          </w:p>
          <w:bookmarkEnd w:id="3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w:t>
            </w:r>
          </w:p>
          <w:bookmarkEnd w:id="3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3 316 337,4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w:t>
            </w:r>
          </w:p>
          <w:bookmarkEnd w:id="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13</w:t>
            </w:r>
          </w:p>
          <w:bookmarkEnd w:id="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3 612 150,3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w:t>
            </w:r>
          </w:p>
          <w:bookmarkEnd w:id="3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w:t>
            </w:r>
          </w:p>
          <w:bookmarkEnd w:id="3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w:t>
            </w:r>
          </w:p>
          <w:bookmarkEnd w:id="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w:t>
            </w:r>
          </w:p>
          <w:bookmarkEnd w:id="3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w:t>
            </w:r>
          </w:p>
          <w:bookmarkEnd w:id="3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1 265 246,8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w:t>
            </w:r>
          </w:p>
          <w:bookmarkEnd w:id="3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1 136 737,8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w:t>
            </w:r>
          </w:p>
          <w:bookmarkEnd w:id="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w:t>
            </w:r>
          </w:p>
          <w:bookmarkEnd w:id="3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w:t>
            </w:r>
          </w:p>
          <w:bookmarkEnd w:id="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w:t>
            </w:r>
          </w:p>
          <w:bookmarkEnd w:id="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w:t>
            </w:r>
          </w:p>
          <w:bookmarkEnd w:id="3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w:t>
            </w:r>
          </w:p>
          <w:bookmarkEnd w:id="3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w:t>
            </w:r>
          </w:p>
          <w:bookmarkEnd w:id="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w:t>
            </w:r>
          </w:p>
          <w:bookmarkEnd w:id="3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w:t>
            </w:r>
          </w:p>
          <w:bookmarkEnd w:id="3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1 442 472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w:t>
            </w:r>
          </w:p>
          <w:bookmarkEnd w:id="3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w:t>
            </w:r>
          </w:p>
          <w:bookmarkEnd w:id="3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w:t>
            </w:r>
          </w:p>
          <w:bookmarkEnd w:id="3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w:t>
            </w:r>
          </w:p>
          <w:bookmarkEnd w:id="3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w:t>
            </w:r>
          </w:p>
          <w:bookmarkEnd w:id="3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14</w:t>
            </w:r>
          </w:p>
          <w:bookmarkEnd w:id="3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w:t>
            </w:r>
          </w:p>
          <w:bookmarkEnd w:id="3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w:t>
            </w:r>
          </w:p>
          <w:bookmarkEnd w:id="3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15</w:t>
            </w:r>
          </w:p>
          <w:bookmarkEnd w:id="3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35 570 347,6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w:t>
            </w:r>
          </w:p>
          <w:bookmarkEnd w:id="3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35 570 347,6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w:t>
            </w:r>
          </w:p>
          <w:bookmarkEnd w:id="3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35 129 662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w:t>
            </w:r>
          </w:p>
          <w:bookmarkEnd w:id="3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w:t>
            </w:r>
          </w:p>
          <w:bookmarkEnd w:id="3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1"/>
          <w:p>
            <w:pPr>
              <w:spacing w:after="20"/>
              <w:ind w:left="20"/>
              <w:jc w:val="both"/>
            </w:pPr>
            <w:r>
              <w:rPr>
                <w:rFonts w:ascii="Times New Roman"/>
                <w:b w:val="false"/>
                <w:i w:val="false"/>
                <w:color w:val="000000"/>
                <w:sz w:val="20"/>
              </w:rPr>
              <w:t>
 </w:t>
            </w:r>
          </w:p>
          <w:bookmarkEnd w:id="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w:t>
            </w:r>
          </w:p>
          <w:bookmarkEnd w:id="3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w:t>
            </w:r>
          </w:p>
          <w:bookmarkEnd w:id="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2 218 233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4"/>
          <w:p>
            <w:pPr>
              <w:spacing w:after="20"/>
              <w:ind w:left="20"/>
              <w:jc w:val="both"/>
            </w:pPr>
            <w:r>
              <w:rPr>
                <w:rFonts w:ascii="Times New Roman"/>
                <w:b w:val="false"/>
                <w:i w:val="false"/>
                <w:color w:val="000000"/>
                <w:sz w:val="20"/>
              </w:rPr>
              <w:t>
 </w:t>
            </w:r>
          </w:p>
          <w:bookmarkEnd w:id="3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3 875 134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7</w:t>
            </w:r>
          </w:p>
          <w:bookmarkEnd w:id="3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w:t>
            </w:r>
          </w:p>
          <w:bookmarkEnd w:id="3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w:t>
            </w:r>
          </w:p>
          <w:bookmarkEnd w:id="3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r>
              <w:rPr>
                <w:rFonts w:ascii="Times New Roman"/>
                <w:b w:val="false"/>
                <w:i w:val="false"/>
                <w:color w:val="000000"/>
                <w:sz w:val="20"/>
              </w:rPr>
              <w:t>
10</w:t>
            </w:r>
          </w:p>
          <w:bookmarkEnd w:id="3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9"/>
          <w:p>
            <w:pPr>
              <w:spacing w:after="20"/>
              <w:ind w:left="20"/>
              <w:jc w:val="both"/>
            </w:pPr>
            <w:r>
              <w:rPr>
                <w:rFonts w:ascii="Times New Roman"/>
                <w:b w:val="false"/>
                <w:i w:val="false"/>
                <w:color w:val="000000"/>
                <w:sz w:val="20"/>
              </w:rPr>
              <w:t>
 </w:t>
            </w:r>
          </w:p>
          <w:bookmarkEnd w:id="3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0"/>
          <w:p>
            <w:pPr>
              <w:spacing w:after="20"/>
              <w:ind w:left="20"/>
              <w:jc w:val="both"/>
            </w:pPr>
            <w:r>
              <w:rPr>
                <w:rFonts w:ascii="Times New Roman"/>
                <w:b w:val="false"/>
                <w:i w:val="false"/>
                <w:color w:val="000000"/>
                <w:sz w:val="20"/>
              </w:rPr>
              <w:t>
 </w:t>
            </w:r>
          </w:p>
          <w:bookmarkEnd w:id="3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1"/>
          <w:p>
            <w:pPr>
              <w:spacing w:after="20"/>
              <w:ind w:left="20"/>
              <w:jc w:val="both"/>
            </w:pPr>
            <w:r>
              <w:rPr>
                <w:rFonts w:ascii="Times New Roman"/>
                <w:b w:val="false"/>
                <w:i w:val="false"/>
                <w:color w:val="000000"/>
                <w:sz w:val="20"/>
              </w:rPr>
              <w:t>
 </w:t>
            </w:r>
          </w:p>
          <w:bookmarkEnd w:id="3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w:t>
            </w:r>
          </w:p>
          <w:bookmarkEnd w:id="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r>
              <w:rPr>
                <w:rFonts w:ascii="Times New Roman"/>
                <w:b w:val="false"/>
                <w:i w:val="false"/>
                <w:color w:val="000000"/>
                <w:sz w:val="20"/>
              </w:rPr>
              <w:t>
13</w:t>
            </w:r>
          </w:p>
          <w:bookmarkEnd w:id="3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w:t>
            </w:r>
          </w:p>
          <w:bookmarkEnd w:id="3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w:t>
            </w:r>
          </w:p>
          <w:bookmarkEnd w:id="3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6"/>
          <w:p>
            <w:pPr>
              <w:spacing w:after="20"/>
              <w:ind w:left="20"/>
              <w:jc w:val="both"/>
            </w:pPr>
            <w:r>
              <w:rPr>
                <w:rFonts w:ascii="Times New Roman"/>
                <w:b w:val="false"/>
                <w:i w:val="false"/>
                <w:color w:val="000000"/>
                <w:sz w:val="20"/>
              </w:rPr>
              <w:t>
 </w:t>
            </w:r>
          </w:p>
          <w:bookmarkEnd w:id="3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Санаты</w:t>
            </w:r>
          </w:p>
          <w:bookmarkEnd w:id="357"/>
        </w:tc>
        <w:tc>
          <w:tcPr>
            <w:tcW w:w="6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w:t>
            </w:r>
          </w:p>
          <w:bookmarkEnd w:id="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r>
              <w:rPr>
                <w:rFonts w:ascii="Times New Roman"/>
                <w:b w:val="false"/>
                <w:i w:val="false"/>
                <w:color w:val="000000"/>
                <w:sz w:val="20"/>
              </w:rPr>
              <w:t>
 </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0"/>
          <w:p>
            <w:pPr>
              <w:spacing w:after="20"/>
              <w:ind w:left="20"/>
              <w:jc w:val="both"/>
            </w:pPr>
            <w:r>
              <w:rPr>
                <w:rFonts w:ascii="Times New Roman"/>
                <w:b w:val="false"/>
                <w:i w:val="false"/>
                <w:color w:val="000000"/>
                <w:sz w:val="20"/>
              </w:rPr>
              <w:t>
5</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2"/>
          <w:p>
            <w:pPr>
              <w:spacing w:after="20"/>
              <w:ind w:left="20"/>
              <w:jc w:val="both"/>
            </w:pPr>
            <w:r>
              <w:rPr>
                <w:rFonts w:ascii="Times New Roman"/>
                <w:b w:val="false"/>
                <w:i w:val="false"/>
                <w:color w:val="000000"/>
                <w:sz w:val="20"/>
              </w:rPr>
              <w:t>
 </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3"/>
          <w:p>
            <w:pPr>
              <w:spacing w:after="20"/>
              <w:ind w:left="20"/>
              <w:jc w:val="both"/>
            </w:pPr>
            <w:r>
              <w:rPr>
                <w:rFonts w:ascii="Times New Roman"/>
                <w:b w:val="false"/>
                <w:i w:val="false"/>
                <w:color w:val="000000"/>
                <w:sz w:val="20"/>
              </w:rPr>
              <w:t>
 </w:t>
            </w:r>
          </w:p>
          <w:bookmarkEnd w:id="3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4"/>
          <w:p>
            <w:pPr>
              <w:spacing w:after="20"/>
              <w:ind w:left="20"/>
              <w:jc w:val="both"/>
            </w:pPr>
            <w:r>
              <w:rPr>
                <w:rFonts w:ascii="Times New Roman"/>
                <w:b w:val="false"/>
                <w:i w:val="false"/>
                <w:color w:val="000000"/>
                <w:sz w:val="20"/>
              </w:rPr>
              <w:t>
 </w:t>
            </w:r>
          </w:p>
          <w:bookmarkEnd w:id="3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5"/>
          <w:p>
            <w:pPr>
              <w:spacing w:after="20"/>
              <w:ind w:left="20"/>
              <w:jc w:val="both"/>
            </w:pPr>
            <w:r>
              <w:rPr>
                <w:rFonts w:ascii="Times New Roman"/>
                <w:b w:val="false"/>
                <w:i w:val="false"/>
                <w:color w:val="000000"/>
                <w:sz w:val="20"/>
              </w:rPr>
              <w:t>
 </w:t>
            </w:r>
          </w:p>
          <w:bookmarkEnd w:id="3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6"/>
          <w:p>
            <w:pPr>
              <w:spacing w:after="20"/>
              <w:ind w:left="20"/>
              <w:jc w:val="both"/>
            </w:pPr>
            <w:r>
              <w:rPr>
                <w:rFonts w:ascii="Times New Roman"/>
                <w:b w:val="false"/>
                <w:i w:val="false"/>
                <w:color w:val="000000"/>
                <w:sz w:val="20"/>
              </w:rPr>
              <w:t>
13</w:t>
            </w:r>
          </w:p>
          <w:bookmarkEnd w:id="3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7"/>
          <w:p>
            <w:pPr>
              <w:spacing w:after="20"/>
              <w:ind w:left="20"/>
              <w:jc w:val="both"/>
            </w:pPr>
            <w:r>
              <w:rPr>
                <w:rFonts w:ascii="Times New Roman"/>
                <w:b w:val="false"/>
                <w:i w:val="false"/>
                <w:color w:val="000000"/>
                <w:sz w:val="20"/>
              </w:rPr>
              <w:t>
 </w:t>
            </w:r>
          </w:p>
          <w:bookmarkEnd w:id="3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8"/>
          <w:p>
            <w:pPr>
              <w:spacing w:after="20"/>
              <w:ind w:left="20"/>
              <w:jc w:val="both"/>
            </w:pPr>
            <w:r>
              <w:rPr>
                <w:rFonts w:ascii="Times New Roman"/>
                <w:b w:val="false"/>
                <w:i w:val="false"/>
                <w:color w:val="000000"/>
                <w:sz w:val="20"/>
              </w:rPr>
              <w:t>
 </w:t>
            </w:r>
          </w:p>
          <w:bookmarkEnd w:id="3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9"/>
          <w:p>
            <w:pPr>
              <w:spacing w:after="20"/>
              <w:ind w:left="20"/>
              <w:jc w:val="both"/>
            </w:pPr>
            <w:r>
              <w:rPr>
                <w:rFonts w:ascii="Times New Roman"/>
                <w:b w:val="false"/>
                <w:i w:val="false"/>
                <w:color w:val="000000"/>
                <w:sz w:val="20"/>
              </w:rPr>
              <w:t>
Санаты</w:t>
            </w:r>
          </w:p>
          <w:bookmarkEnd w:id="369"/>
        </w:tc>
        <w:tc>
          <w:tcPr>
            <w:tcW w:w="6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0"/>
          <w:p>
            <w:pPr>
              <w:spacing w:after="20"/>
              <w:ind w:left="20"/>
              <w:jc w:val="both"/>
            </w:pPr>
            <w:r>
              <w:rPr>
                <w:rFonts w:ascii="Times New Roman"/>
                <w:b w:val="false"/>
                <w:i w:val="false"/>
                <w:color w:val="000000"/>
                <w:sz w:val="20"/>
              </w:rPr>
              <w:t>
 </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1"/>
          <w:p>
            <w:pPr>
              <w:spacing w:after="20"/>
              <w:ind w:left="20"/>
              <w:jc w:val="both"/>
            </w:pPr>
            <w:r>
              <w:rPr>
                <w:rFonts w:ascii="Times New Roman"/>
                <w:b w:val="false"/>
                <w:i w:val="false"/>
                <w:color w:val="000000"/>
                <w:sz w:val="20"/>
              </w:rPr>
              <w:t>
 </w:t>
            </w:r>
          </w:p>
          <w:bookmarkEnd w:id="3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2"/>
          <w:p>
            <w:pPr>
              <w:spacing w:after="20"/>
              <w:ind w:left="20"/>
              <w:jc w:val="both"/>
            </w:pPr>
            <w:r>
              <w:rPr>
                <w:rFonts w:ascii="Times New Roman"/>
                <w:b w:val="false"/>
                <w:i w:val="false"/>
                <w:color w:val="000000"/>
                <w:sz w:val="20"/>
              </w:rPr>
              <w:t>
6</w:t>
            </w:r>
          </w:p>
          <w:bookmarkEnd w:id="3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3"/>
          <w:p>
            <w:pPr>
              <w:spacing w:after="20"/>
              <w:ind w:left="20"/>
              <w:jc w:val="both"/>
            </w:pPr>
            <w:r>
              <w:rPr>
                <w:rFonts w:ascii="Times New Roman"/>
                <w:b w:val="false"/>
                <w:i w:val="false"/>
                <w:color w:val="000000"/>
                <w:sz w:val="20"/>
              </w:rPr>
              <w:t>
 </w:t>
            </w:r>
          </w:p>
          <w:bookmarkEnd w:id="3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w:t>
            </w:r>
          </w:p>
          <w:bookmarkEnd w:id="3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5"/>
          <w:p>
            <w:pPr>
              <w:spacing w:after="20"/>
              <w:ind w:left="20"/>
              <w:jc w:val="both"/>
            </w:pPr>
            <w:r>
              <w:rPr>
                <w:rFonts w:ascii="Times New Roman"/>
                <w:b w:val="false"/>
                <w:i w:val="false"/>
                <w:color w:val="000000"/>
                <w:sz w:val="20"/>
              </w:rPr>
              <w:t>
 </w:t>
            </w:r>
          </w:p>
          <w:bookmarkEnd w:id="3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6"/>
          <w:p>
            <w:pPr>
              <w:spacing w:after="20"/>
              <w:ind w:left="20"/>
              <w:jc w:val="both"/>
            </w:pPr>
            <w:r>
              <w:rPr>
                <w:rFonts w:ascii="Times New Roman"/>
                <w:b w:val="false"/>
                <w:i w:val="false"/>
                <w:color w:val="000000"/>
                <w:sz w:val="20"/>
              </w:rPr>
              <w:t>
 </w:t>
            </w:r>
          </w:p>
          <w:bookmarkEnd w:id="3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7"/>
          <w:p>
            <w:pPr>
              <w:spacing w:after="20"/>
              <w:ind w:left="20"/>
              <w:jc w:val="both"/>
            </w:pPr>
            <w:r>
              <w:rPr>
                <w:rFonts w:ascii="Times New Roman"/>
                <w:b w:val="false"/>
                <w:i w:val="false"/>
                <w:color w:val="000000"/>
                <w:sz w:val="20"/>
              </w:rPr>
              <w:t>
 </w:t>
            </w:r>
          </w:p>
          <w:bookmarkEnd w:id="3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8"/>
          <w:p>
            <w:pPr>
              <w:spacing w:after="20"/>
              <w:ind w:left="20"/>
              <w:jc w:val="both"/>
            </w:pPr>
            <w:r>
              <w:rPr>
                <w:rFonts w:ascii="Times New Roman"/>
                <w:b w:val="false"/>
                <w:i w:val="false"/>
                <w:color w:val="000000"/>
                <w:sz w:val="20"/>
              </w:rPr>
              <w:t>
 </w:t>
            </w:r>
          </w:p>
          <w:bookmarkEnd w:id="3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9"/>
          <w:p>
            <w:pPr>
              <w:spacing w:after="20"/>
              <w:ind w:left="20"/>
              <w:jc w:val="both"/>
            </w:pPr>
            <w:r>
              <w:rPr>
                <w:rFonts w:ascii="Times New Roman"/>
                <w:b w:val="false"/>
                <w:i w:val="false"/>
                <w:color w:val="000000"/>
                <w:sz w:val="20"/>
              </w:rPr>
              <w:t>
 </w:t>
            </w:r>
          </w:p>
          <w:bookmarkEnd w:id="3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0"/>
          <w:p>
            <w:pPr>
              <w:spacing w:after="20"/>
              <w:ind w:left="20"/>
              <w:jc w:val="both"/>
            </w:pPr>
            <w:r>
              <w:rPr>
                <w:rFonts w:ascii="Times New Roman"/>
                <w:b w:val="false"/>
                <w:i w:val="false"/>
                <w:color w:val="000000"/>
                <w:sz w:val="20"/>
              </w:rPr>
              <w:t>
7</w:t>
            </w:r>
          </w:p>
          <w:bookmarkEnd w:id="3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1"/>
          <w:p>
            <w:pPr>
              <w:spacing w:after="20"/>
              <w:ind w:left="20"/>
              <w:jc w:val="both"/>
            </w:pPr>
            <w:r>
              <w:rPr>
                <w:rFonts w:ascii="Times New Roman"/>
                <w:b w:val="false"/>
                <w:i w:val="false"/>
                <w:color w:val="000000"/>
                <w:sz w:val="20"/>
              </w:rPr>
              <w:t>
 </w:t>
            </w:r>
          </w:p>
          <w:bookmarkEnd w:id="3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w:t>
            </w:r>
          </w:p>
          <w:bookmarkEnd w:id="3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3"/>
          <w:p>
            <w:pPr>
              <w:spacing w:after="20"/>
              <w:ind w:left="20"/>
              <w:jc w:val="both"/>
            </w:pPr>
            <w:r>
              <w:rPr>
                <w:rFonts w:ascii="Times New Roman"/>
                <w:b w:val="false"/>
                <w:i w:val="false"/>
                <w:color w:val="000000"/>
                <w:sz w:val="20"/>
              </w:rPr>
              <w:t>
Функционалдық топ</w:t>
            </w:r>
          </w:p>
          <w:bookmarkEnd w:id="3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4"/>
          <w:p>
            <w:pPr>
              <w:spacing w:after="20"/>
              <w:ind w:left="20"/>
              <w:jc w:val="both"/>
            </w:pPr>
            <w:r>
              <w:rPr>
                <w:rFonts w:ascii="Times New Roman"/>
                <w:b w:val="false"/>
                <w:i w:val="false"/>
                <w:color w:val="000000"/>
                <w:sz w:val="20"/>
              </w:rPr>
              <w:t>
 </w:t>
            </w:r>
          </w:p>
          <w:bookmarkEnd w:id="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w:t>
            </w:r>
          </w:p>
          <w:bookmarkEnd w:id="3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1</w:t>
            </w:r>
          </w:p>
          <w:bookmarkEnd w:id="3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7"/>
          <w:p>
            <w:pPr>
              <w:spacing w:after="20"/>
              <w:ind w:left="20"/>
              <w:jc w:val="both"/>
            </w:pPr>
            <w:r>
              <w:rPr>
                <w:rFonts w:ascii="Times New Roman"/>
                <w:b w:val="false"/>
                <w:i w:val="false"/>
                <w:color w:val="000000"/>
                <w:sz w:val="20"/>
              </w:rPr>
              <w:t>
16</w:t>
            </w:r>
          </w:p>
          <w:bookmarkEnd w:id="3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8"/>
          <w:p>
            <w:pPr>
              <w:spacing w:after="20"/>
              <w:ind w:left="20"/>
              <w:jc w:val="both"/>
            </w:pPr>
            <w:r>
              <w:rPr>
                <w:rFonts w:ascii="Times New Roman"/>
                <w:b w:val="false"/>
                <w:i w:val="false"/>
                <w:color w:val="000000"/>
                <w:sz w:val="20"/>
              </w:rPr>
              <w:t>
 </w:t>
            </w:r>
          </w:p>
          <w:bookmarkEnd w:id="3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w:t>
            </w:r>
          </w:p>
          <w:bookmarkEnd w:id="3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Санаты</w:t>
            </w:r>
          </w:p>
          <w:bookmarkEnd w:id="390"/>
        </w:tc>
        <w:tc>
          <w:tcPr>
            <w:tcW w:w="6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w:t>
            </w:r>
          </w:p>
          <w:bookmarkEnd w:id="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w:t>
            </w:r>
          </w:p>
          <w:bookmarkEnd w:id="3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8</w:t>
            </w:r>
          </w:p>
          <w:bookmarkEnd w:id="3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w:t>
            </w:r>
          </w:p>
          <w:bookmarkEnd w:id="3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w:t>
            </w:r>
          </w:p>
          <w:bookmarkEnd w:id="3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 14 маусымдағы № 14/3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12 желтоқсандағы № 8/1 шешіміне 5-қосымша</w:t>
            </w:r>
          </w:p>
        </w:tc>
      </w:tr>
    </w:tbl>
    <w:bookmarkStart w:name="z416" w:id="396"/>
    <w:p>
      <w:pPr>
        <w:spacing w:after="0"/>
        <w:ind w:left="0"/>
        <w:jc w:val="left"/>
      </w:pPr>
      <w:r>
        <w:rPr>
          <w:rFonts w:ascii="Times New Roman"/>
          <w:b/>
          <w:i w:val="false"/>
          <w:color w:val="000000"/>
        </w:rPr>
        <w:t xml:space="preserve"> Облыстық бюджеттен және республикалық бюджеттен берілген </w:t>
      </w:r>
    </w:p>
    <w:bookmarkEnd w:id="396"/>
    <w:bookmarkStart w:name="z417" w:id="397"/>
    <w:p>
      <w:pPr>
        <w:spacing w:after="0"/>
        <w:ind w:left="0"/>
        <w:jc w:val="left"/>
      </w:pPr>
      <w:r>
        <w:rPr>
          <w:rFonts w:ascii="Times New Roman"/>
          <w:b/>
          <w:i w:val="false"/>
          <w:color w:val="000000"/>
        </w:rPr>
        <w:t xml:space="preserve">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397"/>
    <w:bookmarkStart w:name="z418" w:id="398"/>
    <w:p>
      <w:pPr>
        <w:spacing w:after="0"/>
        <w:ind w:left="0"/>
        <w:jc w:val="left"/>
      </w:pPr>
      <w:r>
        <w:rPr>
          <w:rFonts w:ascii="Times New Roman"/>
          <w:b/>
          <w:i w:val="false"/>
          <w:color w:val="000000"/>
        </w:rPr>
        <w:t xml:space="preserve"> Кірістер: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9"/>
        <w:gridCol w:w="1329"/>
        <w:gridCol w:w="979"/>
        <w:gridCol w:w="4605"/>
        <w:gridCol w:w="3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9"/>
          <w:p>
            <w:pPr>
              <w:spacing w:after="20"/>
              <w:ind w:left="20"/>
              <w:jc w:val="both"/>
            </w:pPr>
            <w:r>
              <w:rPr>
                <w:rFonts w:ascii="Times New Roman"/>
                <w:b w:val="false"/>
                <w:i w:val="false"/>
                <w:color w:val="000000"/>
                <w:sz w:val="20"/>
              </w:rPr>
              <w:t xml:space="preserve">
Санаты </w:t>
            </w:r>
          </w:p>
          <w:bookmarkEnd w:id="399"/>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0"/>
          <w:p>
            <w:pPr>
              <w:spacing w:after="20"/>
              <w:ind w:left="20"/>
              <w:jc w:val="both"/>
            </w:pPr>
            <w:r>
              <w:rPr>
                <w:rFonts w:ascii="Times New Roman"/>
                <w:b w:val="false"/>
                <w:i w:val="false"/>
                <w:color w:val="000000"/>
                <w:sz w:val="20"/>
              </w:rPr>
              <w:t>
 </w:t>
            </w:r>
          </w:p>
          <w:bookmarkEnd w:id="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1"/>
          <w:p>
            <w:pPr>
              <w:spacing w:after="20"/>
              <w:ind w:left="20"/>
              <w:jc w:val="both"/>
            </w:pPr>
            <w:r>
              <w:rPr>
                <w:rFonts w:ascii="Times New Roman"/>
                <w:b w:val="false"/>
                <w:i w:val="false"/>
                <w:color w:val="000000"/>
                <w:sz w:val="20"/>
              </w:rPr>
              <w:t>
 </w:t>
            </w:r>
          </w:p>
          <w:bookmarkEnd w:id="40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2"/>
          <w:p>
            <w:pPr>
              <w:spacing w:after="20"/>
              <w:ind w:left="20"/>
              <w:jc w:val="both"/>
            </w:pPr>
            <w:r>
              <w:rPr>
                <w:rFonts w:ascii="Times New Roman"/>
                <w:b w:val="false"/>
                <w:i w:val="false"/>
                <w:color w:val="000000"/>
                <w:sz w:val="20"/>
              </w:rPr>
              <w:t>
 </w:t>
            </w:r>
          </w:p>
          <w:bookmarkEnd w:id="40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3"/>
          <w:p>
            <w:pPr>
              <w:spacing w:after="20"/>
              <w:ind w:left="20"/>
              <w:jc w:val="both"/>
            </w:pPr>
            <w:r>
              <w:rPr>
                <w:rFonts w:ascii="Times New Roman"/>
                <w:b w:val="false"/>
                <w:i w:val="false"/>
                <w:color w:val="000000"/>
                <w:sz w:val="20"/>
              </w:rPr>
              <w:t>
2</w:t>
            </w:r>
          </w:p>
          <w:bookmarkEnd w:id="40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w:t>
            </w:r>
          </w:p>
          <w:bookmarkEnd w:id="40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w:t>
            </w:r>
          </w:p>
          <w:bookmarkEnd w:id="40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w:t>
            </w:r>
          </w:p>
          <w:bookmarkEnd w:id="40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7"/>
          <w:p>
            <w:pPr>
              <w:spacing w:after="20"/>
              <w:ind w:left="20"/>
              <w:jc w:val="both"/>
            </w:pPr>
            <w:r>
              <w:rPr>
                <w:rFonts w:ascii="Times New Roman"/>
                <w:b w:val="false"/>
                <w:i w:val="false"/>
                <w:color w:val="000000"/>
                <w:sz w:val="20"/>
              </w:rPr>
              <w:t>
 </w:t>
            </w:r>
          </w:p>
          <w:bookmarkEnd w:id="40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4</w:t>
            </w:r>
          </w:p>
          <w:bookmarkEnd w:id="40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w:t>
            </w:r>
          </w:p>
          <w:bookmarkEnd w:id="40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0"/>
          <w:p>
            <w:pPr>
              <w:spacing w:after="20"/>
              <w:ind w:left="20"/>
              <w:jc w:val="both"/>
            </w:pPr>
            <w:r>
              <w:rPr>
                <w:rFonts w:ascii="Times New Roman"/>
                <w:b w:val="false"/>
                <w:i w:val="false"/>
                <w:color w:val="000000"/>
                <w:sz w:val="20"/>
              </w:rPr>
              <w:t>
 </w:t>
            </w:r>
          </w:p>
          <w:bookmarkEnd w:id="41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w:t>
            </w:r>
          </w:p>
          <w:bookmarkEnd w:id="41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w:t>
            </w:r>
          </w:p>
          <w:bookmarkEnd w:id="41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3"/>
          <w:p>
            <w:pPr>
              <w:spacing w:after="20"/>
              <w:ind w:left="20"/>
              <w:jc w:val="both"/>
            </w:pPr>
            <w:r>
              <w:rPr>
                <w:rFonts w:ascii="Times New Roman"/>
                <w:b w:val="false"/>
                <w:i w:val="false"/>
                <w:color w:val="000000"/>
                <w:sz w:val="20"/>
              </w:rPr>
              <w:t>
 </w:t>
            </w:r>
          </w:p>
          <w:bookmarkEnd w:id="41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4"/>
          <w:p>
            <w:pPr>
              <w:spacing w:after="20"/>
              <w:ind w:left="20"/>
              <w:jc w:val="both"/>
            </w:pPr>
            <w:r>
              <w:rPr>
                <w:rFonts w:ascii="Times New Roman"/>
                <w:b w:val="false"/>
                <w:i w:val="false"/>
                <w:color w:val="000000"/>
                <w:sz w:val="20"/>
              </w:rPr>
              <w:t>
 </w:t>
            </w:r>
          </w:p>
          <w:bookmarkEnd w:id="41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w:t>
            </w:r>
          </w:p>
          <w:bookmarkEnd w:id="41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w:t>
            </w:r>
          </w:p>
          <w:bookmarkEnd w:id="41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7"/>
          <w:p>
            <w:pPr>
              <w:spacing w:after="20"/>
              <w:ind w:left="20"/>
              <w:jc w:val="both"/>
            </w:pPr>
            <w:r>
              <w:rPr>
                <w:rFonts w:ascii="Times New Roman"/>
                <w:b w:val="false"/>
                <w:i w:val="false"/>
                <w:color w:val="000000"/>
                <w:sz w:val="20"/>
              </w:rPr>
              <w:t>
 </w:t>
            </w:r>
          </w:p>
          <w:bookmarkEnd w:id="41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w:t>
            </w:r>
          </w:p>
          <w:bookmarkEnd w:id="41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w:t>
            </w:r>
          </w:p>
          <w:bookmarkEnd w:id="41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0"/>
          <w:p>
            <w:pPr>
              <w:spacing w:after="20"/>
              <w:ind w:left="20"/>
              <w:jc w:val="both"/>
            </w:pPr>
            <w:r>
              <w:rPr>
                <w:rFonts w:ascii="Times New Roman"/>
                <w:b w:val="false"/>
                <w:i w:val="false"/>
                <w:color w:val="000000"/>
                <w:sz w:val="20"/>
              </w:rPr>
              <w:t>
 </w:t>
            </w:r>
          </w:p>
          <w:bookmarkEnd w:id="42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1"/>
          <w:p>
            <w:pPr>
              <w:spacing w:after="20"/>
              <w:ind w:left="20"/>
              <w:jc w:val="both"/>
            </w:pPr>
            <w:r>
              <w:rPr>
                <w:rFonts w:ascii="Times New Roman"/>
                <w:b w:val="false"/>
                <w:i w:val="false"/>
                <w:color w:val="000000"/>
                <w:sz w:val="20"/>
              </w:rPr>
              <w:t>
 </w:t>
            </w:r>
          </w:p>
          <w:bookmarkEnd w:id="42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w:t>
            </w:r>
          </w:p>
          <w:bookmarkEnd w:id="42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w:t>
            </w:r>
          </w:p>
          <w:bookmarkEnd w:id="42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w:t>
            </w:r>
          </w:p>
          <w:bookmarkEnd w:id="42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5"/>
          <w:p>
            <w:pPr>
              <w:spacing w:after="20"/>
              <w:ind w:left="20"/>
              <w:jc w:val="both"/>
            </w:pPr>
            <w:r>
              <w:rPr>
                <w:rFonts w:ascii="Times New Roman"/>
                <w:b w:val="false"/>
                <w:i w:val="false"/>
                <w:color w:val="000000"/>
                <w:sz w:val="20"/>
              </w:rPr>
              <w:t>
 </w:t>
            </w:r>
          </w:p>
          <w:bookmarkEnd w:id="42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6"/>
          <w:p>
            <w:pPr>
              <w:spacing w:after="20"/>
              <w:ind w:left="20"/>
              <w:jc w:val="both"/>
            </w:pPr>
            <w:r>
              <w:rPr>
                <w:rFonts w:ascii="Times New Roman"/>
                <w:b w:val="false"/>
                <w:i w:val="false"/>
                <w:color w:val="000000"/>
                <w:sz w:val="20"/>
              </w:rPr>
              <w:t>
 </w:t>
            </w:r>
          </w:p>
          <w:bookmarkEnd w:id="42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7"/>
          <w:p>
            <w:pPr>
              <w:spacing w:after="20"/>
              <w:ind w:left="20"/>
              <w:jc w:val="both"/>
            </w:pPr>
            <w:r>
              <w:rPr>
                <w:rFonts w:ascii="Times New Roman"/>
                <w:b w:val="false"/>
                <w:i w:val="false"/>
                <w:color w:val="000000"/>
                <w:sz w:val="20"/>
              </w:rPr>
              <w:t>
 </w:t>
            </w:r>
          </w:p>
          <w:bookmarkEnd w:id="42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8"/>
          <w:p>
            <w:pPr>
              <w:spacing w:after="20"/>
              <w:ind w:left="20"/>
              <w:jc w:val="both"/>
            </w:pPr>
            <w:r>
              <w:rPr>
                <w:rFonts w:ascii="Times New Roman"/>
                <w:b w:val="false"/>
                <w:i w:val="false"/>
                <w:color w:val="000000"/>
                <w:sz w:val="20"/>
              </w:rPr>
              <w:t>
 </w:t>
            </w:r>
          </w:p>
          <w:bookmarkEnd w:id="42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9"/>
          <w:p>
            <w:pPr>
              <w:spacing w:after="20"/>
              <w:ind w:left="20"/>
              <w:jc w:val="both"/>
            </w:pPr>
            <w:r>
              <w:rPr>
                <w:rFonts w:ascii="Times New Roman"/>
                <w:b w:val="false"/>
                <w:i w:val="false"/>
                <w:color w:val="000000"/>
                <w:sz w:val="20"/>
              </w:rPr>
              <w:t>
 </w:t>
            </w:r>
          </w:p>
          <w:bookmarkEnd w:id="42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0"/>
          <w:p>
            <w:pPr>
              <w:spacing w:after="20"/>
              <w:ind w:left="20"/>
              <w:jc w:val="both"/>
            </w:pPr>
            <w:r>
              <w:rPr>
                <w:rFonts w:ascii="Times New Roman"/>
                <w:b w:val="false"/>
                <w:i w:val="false"/>
                <w:color w:val="000000"/>
                <w:sz w:val="20"/>
              </w:rPr>
              <w:t>
 </w:t>
            </w:r>
          </w:p>
          <w:bookmarkEnd w:id="43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1"/>
          <w:p>
            <w:pPr>
              <w:spacing w:after="20"/>
              <w:ind w:left="20"/>
              <w:jc w:val="both"/>
            </w:pPr>
            <w:r>
              <w:rPr>
                <w:rFonts w:ascii="Times New Roman"/>
                <w:b w:val="false"/>
                <w:i w:val="false"/>
                <w:color w:val="000000"/>
                <w:sz w:val="20"/>
              </w:rPr>
              <w:t>
 </w:t>
            </w:r>
          </w:p>
          <w:bookmarkEnd w:id="43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2"/>
          <w:p>
            <w:pPr>
              <w:spacing w:after="20"/>
              <w:ind w:left="20"/>
              <w:jc w:val="both"/>
            </w:pPr>
            <w:r>
              <w:rPr>
                <w:rFonts w:ascii="Times New Roman"/>
                <w:b w:val="false"/>
                <w:i w:val="false"/>
                <w:color w:val="000000"/>
                <w:sz w:val="20"/>
              </w:rPr>
              <w:t>
 </w:t>
            </w:r>
          </w:p>
          <w:bookmarkEnd w:id="43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3"/>
          <w:p>
            <w:pPr>
              <w:spacing w:after="20"/>
              <w:ind w:left="20"/>
              <w:jc w:val="both"/>
            </w:pPr>
            <w:r>
              <w:rPr>
                <w:rFonts w:ascii="Times New Roman"/>
                <w:b w:val="false"/>
                <w:i w:val="false"/>
                <w:color w:val="000000"/>
                <w:sz w:val="20"/>
              </w:rPr>
              <w:t>
 </w:t>
            </w:r>
          </w:p>
          <w:bookmarkEnd w:id="43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4"/>
          <w:p>
            <w:pPr>
              <w:spacing w:after="20"/>
              <w:ind w:left="20"/>
              <w:jc w:val="both"/>
            </w:pPr>
            <w:r>
              <w:rPr>
                <w:rFonts w:ascii="Times New Roman"/>
                <w:b w:val="false"/>
                <w:i w:val="false"/>
                <w:color w:val="000000"/>
                <w:sz w:val="20"/>
              </w:rPr>
              <w:t>
 </w:t>
            </w:r>
          </w:p>
          <w:bookmarkEnd w:id="43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5"/>
          <w:p>
            <w:pPr>
              <w:spacing w:after="20"/>
              <w:ind w:left="20"/>
              <w:jc w:val="both"/>
            </w:pPr>
            <w:r>
              <w:rPr>
                <w:rFonts w:ascii="Times New Roman"/>
                <w:b w:val="false"/>
                <w:i w:val="false"/>
                <w:color w:val="000000"/>
                <w:sz w:val="20"/>
              </w:rPr>
              <w:t>
 </w:t>
            </w:r>
          </w:p>
          <w:bookmarkEnd w:id="43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6"/>
          <w:p>
            <w:pPr>
              <w:spacing w:after="20"/>
              <w:ind w:left="20"/>
              <w:jc w:val="both"/>
            </w:pPr>
            <w:r>
              <w:rPr>
                <w:rFonts w:ascii="Times New Roman"/>
                <w:b w:val="false"/>
                <w:i w:val="false"/>
                <w:color w:val="000000"/>
                <w:sz w:val="20"/>
              </w:rPr>
              <w:t>
 </w:t>
            </w:r>
          </w:p>
          <w:bookmarkEnd w:id="43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7"/>
          <w:p>
            <w:pPr>
              <w:spacing w:after="20"/>
              <w:ind w:left="20"/>
              <w:jc w:val="both"/>
            </w:pPr>
            <w:r>
              <w:rPr>
                <w:rFonts w:ascii="Times New Roman"/>
                <w:b w:val="false"/>
                <w:i w:val="false"/>
                <w:color w:val="000000"/>
                <w:sz w:val="20"/>
              </w:rPr>
              <w:t>
 </w:t>
            </w:r>
          </w:p>
          <w:bookmarkEnd w:id="43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8"/>
          <w:p>
            <w:pPr>
              <w:spacing w:after="20"/>
              <w:ind w:left="20"/>
              <w:jc w:val="both"/>
            </w:pPr>
            <w:r>
              <w:rPr>
                <w:rFonts w:ascii="Times New Roman"/>
                <w:b w:val="false"/>
                <w:i w:val="false"/>
                <w:color w:val="000000"/>
                <w:sz w:val="20"/>
              </w:rPr>
              <w:t>
 </w:t>
            </w:r>
          </w:p>
          <w:bookmarkEnd w:id="43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9"/>
          <w:p>
            <w:pPr>
              <w:spacing w:after="20"/>
              <w:ind w:left="20"/>
              <w:jc w:val="both"/>
            </w:pPr>
            <w:r>
              <w:rPr>
                <w:rFonts w:ascii="Times New Roman"/>
                <w:b w:val="false"/>
                <w:i w:val="false"/>
                <w:color w:val="000000"/>
                <w:sz w:val="20"/>
              </w:rPr>
              <w:t>
 </w:t>
            </w:r>
          </w:p>
          <w:bookmarkEnd w:id="43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0"/>
          <w:p>
            <w:pPr>
              <w:spacing w:after="20"/>
              <w:ind w:left="20"/>
              <w:jc w:val="both"/>
            </w:pPr>
            <w:r>
              <w:rPr>
                <w:rFonts w:ascii="Times New Roman"/>
                <w:b w:val="false"/>
                <w:i w:val="false"/>
                <w:color w:val="000000"/>
                <w:sz w:val="20"/>
              </w:rPr>
              <w:t>
 </w:t>
            </w:r>
          </w:p>
          <w:bookmarkEnd w:id="44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1"/>
          <w:p>
            <w:pPr>
              <w:spacing w:after="20"/>
              <w:ind w:left="20"/>
              <w:jc w:val="both"/>
            </w:pPr>
            <w:r>
              <w:rPr>
                <w:rFonts w:ascii="Times New Roman"/>
                <w:b w:val="false"/>
                <w:i w:val="false"/>
                <w:color w:val="000000"/>
                <w:sz w:val="20"/>
              </w:rPr>
              <w:t>
 </w:t>
            </w:r>
          </w:p>
          <w:bookmarkEnd w:id="44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2"/>
          <w:p>
            <w:pPr>
              <w:spacing w:after="20"/>
              <w:ind w:left="20"/>
              <w:jc w:val="both"/>
            </w:pPr>
            <w:r>
              <w:rPr>
                <w:rFonts w:ascii="Times New Roman"/>
                <w:b w:val="false"/>
                <w:i w:val="false"/>
                <w:color w:val="000000"/>
                <w:sz w:val="20"/>
              </w:rPr>
              <w:t>
 </w:t>
            </w:r>
          </w:p>
          <w:bookmarkEnd w:id="44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3"/>
          <w:p>
            <w:pPr>
              <w:spacing w:after="20"/>
              <w:ind w:left="20"/>
              <w:jc w:val="both"/>
            </w:pPr>
            <w:r>
              <w:rPr>
                <w:rFonts w:ascii="Times New Roman"/>
                <w:b w:val="false"/>
                <w:i w:val="false"/>
                <w:color w:val="000000"/>
                <w:sz w:val="20"/>
              </w:rPr>
              <w:t xml:space="preserve">
Санаты </w:t>
            </w:r>
          </w:p>
          <w:bookmarkEnd w:id="443"/>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4"/>
          <w:p>
            <w:pPr>
              <w:spacing w:after="20"/>
              <w:ind w:left="20"/>
              <w:jc w:val="both"/>
            </w:pPr>
            <w:r>
              <w:rPr>
                <w:rFonts w:ascii="Times New Roman"/>
                <w:b w:val="false"/>
                <w:i w:val="false"/>
                <w:color w:val="000000"/>
                <w:sz w:val="20"/>
              </w:rPr>
              <w:t>
 </w:t>
            </w:r>
          </w:p>
          <w:bookmarkEnd w:id="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5"/>
          <w:p>
            <w:pPr>
              <w:spacing w:after="20"/>
              <w:ind w:left="20"/>
              <w:jc w:val="both"/>
            </w:pPr>
            <w:r>
              <w:rPr>
                <w:rFonts w:ascii="Times New Roman"/>
                <w:b w:val="false"/>
                <w:i w:val="false"/>
                <w:color w:val="000000"/>
                <w:sz w:val="20"/>
              </w:rPr>
              <w:t>
 </w:t>
            </w:r>
          </w:p>
          <w:bookmarkEnd w:id="44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6"/>
          <w:p>
            <w:pPr>
              <w:spacing w:after="20"/>
              <w:ind w:left="20"/>
              <w:jc w:val="both"/>
            </w:pPr>
            <w:r>
              <w:rPr>
                <w:rFonts w:ascii="Times New Roman"/>
                <w:b w:val="false"/>
                <w:i w:val="false"/>
                <w:color w:val="000000"/>
                <w:sz w:val="20"/>
              </w:rPr>
              <w:t>
 </w:t>
            </w:r>
          </w:p>
          <w:bookmarkEnd w:id="44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7"/>
          <w:p>
            <w:pPr>
              <w:spacing w:after="20"/>
              <w:ind w:left="20"/>
              <w:jc w:val="both"/>
            </w:pPr>
            <w:r>
              <w:rPr>
                <w:rFonts w:ascii="Times New Roman"/>
                <w:b w:val="false"/>
                <w:i w:val="false"/>
                <w:color w:val="000000"/>
                <w:sz w:val="20"/>
              </w:rPr>
              <w:t>
 </w:t>
            </w:r>
          </w:p>
          <w:bookmarkEnd w:id="44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8"/>
          <w:p>
            <w:pPr>
              <w:spacing w:after="20"/>
              <w:ind w:left="20"/>
              <w:jc w:val="both"/>
            </w:pPr>
            <w:r>
              <w:rPr>
                <w:rFonts w:ascii="Times New Roman"/>
                <w:b w:val="false"/>
                <w:i w:val="false"/>
                <w:color w:val="000000"/>
                <w:sz w:val="20"/>
              </w:rPr>
              <w:t>
 </w:t>
            </w:r>
          </w:p>
          <w:bookmarkEnd w:id="44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9"/>
          <w:p>
            <w:pPr>
              <w:spacing w:after="20"/>
              <w:ind w:left="20"/>
              <w:jc w:val="both"/>
            </w:pPr>
            <w:r>
              <w:rPr>
                <w:rFonts w:ascii="Times New Roman"/>
                <w:b w:val="false"/>
                <w:i w:val="false"/>
                <w:color w:val="000000"/>
                <w:sz w:val="20"/>
              </w:rPr>
              <w:t>
 </w:t>
            </w:r>
          </w:p>
          <w:bookmarkEnd w:id="44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0"/>
          <w:p>
            <w:pPr>
              <w:spacing w:after="20"/>
              <w:ind w:left="20"/>
              <w:jc w:val="both"/>
            </w:pPr>
            <w:r>
              <w:rPr>
                <w:rFonts w:ascii="Times New Roman"/>
                <w:b w:val="false"/>
                <w:i w:val="false"/>
                <w:color w:val="000000"/>
                <w:sz w:val="20"/>
              </w:rPr>
              <w:t>
 </w:t>
            </w:r>
          </w:p>
          <w:bookmarkEnd w:id="45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1"/>
          <w:p>
            <w:pPr>
              <w:spacing w:after="20"/>
              <w:ind w:left="20"/>
              <w:jc w:val="both"/>
            </w:pPr>
            <w:r>
              <w:rPr>
                <w:rFonts w:ascii="Times New Roman"/>
                <w:b w:val="false"/>
                <w:i w:val="false"/>
                <w:color w:val="000000"/>
                <w:sz w:val="20"/>
              </w:rPr>
              <w:t>
 </w:t>
            </w:r>
          </w:p>
          <w:bookmarkEnd w:id="45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w:t>
            </w:r>
          </w:p>
          <w:bookmarkEnd w:id="45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w:t>
            </w:r>
          </w:p>
          <w:bookmarkEnd w:id="45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4"/>
          <w:p>
            <w:pPr>
              <w:spacing w:after="20"/>
              <w:ind w:left="20"/>
              <w:jc w:val="both"/>
            </w:pPr>
            <w:r>
              <w:rPr>
                <w:rFonts w:ascii="Times New Roman"/>
                <w:b w:val="false"/>
                <w:i w:val="false"/>
                <w:color w:val="000000"/>
                <w:sz w:val="20"/>
              </w:rPr>
              <w:t>
 </w:t>
            </w:r>
          </w:p>
          <w:bookmarkEnd w:id="45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5"/>
          <w:p>
            <w:pPr>
              <w:spacing w:after="20"/>
              <w:ind w:left="20"/>
              <w:jc w:val="both"/>
            </w:pPr>
            <w:r>
              <w:rPr>
                <w:rFonts w:ascii="Times New Roman"/>
                <w:b w:val="false"/>
                <w:i w:val="false"/>
                <w:color w:val="000000"/>
                <w:sz w:val="20"/>
              </w:rPr>
              <w:t>
 </w:t>
            </w:r>
          </w:p>
          <w:bookmarkEnd w:id="45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6"/>
          <w:p>
            <w:pPr>
              <w:spacing w:after="20"/>
              <w:ind w:left="20"/>
              <w:jc w:val="both"/>
            </w:pPr>
            <w:r>
              <w:rPr>
                <w:rFonts w:ascii="Times New Roman"/>
                <w:b w:val="false"/>
                <w:i w:val="false"/>
                <w:color w:val="000000"/>
                <w:sz w:val="20"/>
              </w:rPr>
              <w:t>
 </w:t>
            </w:r>
          </w:p>
          <w:bookmarkEnd w:id="45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7"/>
          <w:p>
            <w:pPr>
              <w:spacing w:after="20"/>
              <w:ind w:left="20"/>
              <w:jc w:val="both"/>
            </w:pPr>
            <w:r>
              <w:rPr>
                <w:rFonts w:ascii="Times New Roman"/>
                <w:b w:val="false"/>
                <w:i w:val="false"/>
                <w:color w:val="000000"/>
                <w:sz w:val="20"/>
              </w:rPr>
              <w:t>
 </w:t>
            </w:r>
          </w:p>
          <w:bookmarkEnd w:id="45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8"/>
          <w:p>
            <w:pPr>
              <w:spacing w:after="20"/>
              <w:ind w:left="20"/>
              <w:jc w:val="both"/>
            </w:pPr>
            <w:r>
              <w:rPr>
                <w:rFonts w:ascii="Times New Roman"/>
                <w:b w:val="false"/>
                <w:i w:val="false"/>
                <w:color w:val="000000"/>
                <w:sz w:val="20"/>
              </w:rPr>
              <w:t>
 </w:t>
            </w:r>
          </w:p>
          <w:bookmarkEnd w:id="45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9"/>
          <w:p>
            <w:pPr>
              <w:spacing w:after="20"/>
              <w:ind w:left="20"/>
              <w:jc w:val="both"/>
            </w:pPr>
            <w:r>
              <w:rPr>
                <w:rFonts w:ascii="Times New Roman"/>
                <w:b w:val="false"/>
                <w:i w:val="false"/>
                <w:color w:val="000000"/>
                <w:sz w:val="20"/>
              </w:rPr>
              <w:t>
 </w:t>
            </w:r>
          </w:p>
          <w:bookmarkEnd w:id="45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w:t>
            </w:r>
          </w:p>
          <w:bookmarkEnd w:id="46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1"/>
          <w:p>
            <w:pPr>
              <w:spacing w:after="20"/>
              <w:ind w:left="20"/>
              <w:jc w:val="both"/>
            </w:pPr>
            <w:r>
              <w:rPr>
                <w:rFonts w:ascii="Times New Roman"/>
                <w:b w:val="false"/>
                <w:i w:val="false"/>
                <w:color w:val="000000"/>
                <w:sz w:val="20"/>
              </w:rPr>
              <w:t>
 </w:t>
            </w:r>
          </w:p>
          <w:bookmarkEnd w:id="46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2"/>
          <w:p>
            <w:pPr>
              <w:spacing w:after="20"/>
              <w:ind w:left="20"/>
              <w:jc w:val="both"/>
            </w:pPr>
            <w:r>
              <w:rPr>
                <w:rFonts w:ascii="Times New Roman"/>
                <w:b w:val="false"/>
                <w:i w:val="false"/>
                <w:color w:val="000000"/>
                <w:sz w:val="20"/>
              </w:rPr>
              <w:t>
 </w:t>
            </w:r>
          </w:p>
          <w:bookmarkEnd w:id="46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3"/>
          <w:p>
            <w:pPr>
              <w:spacing w:after="20"/>
              <w:ind w:left="20"/>
              <w:jc w:val="both"/>
            </w:pPr>
            <w:r>
              <w:rPr>
                <w:rFonts w:ascii="Times New Roman"/>
                <w:b w:val="false"/>
                <w:i w:val="false"/>
                <w:color w:val="000000"/>
                <w:sz w:val="20"/>
              </w:rPr>
              <w:t>
 </w:t>
            </w:r>
          </w:p>
          <w:bookmarkEnd w:id="46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4"/>
          <w:p>
            <w:pPr>
              <w:spacing w:after="20"/>
              <w:ind w:left="20"/>
              <w:jc w:val="both"/>
            </w:pPr>
            <w:r>
              <w:rPr>
                <w:rFonts w:ascii="Times New Roman"/>
                <w:b w:val="false"/>
                <w:i w:val="false"/>
                <w:color w:val="000000"/>
                <w:sz w:val="20"/>
              </w:rPr>
              <w:t>
 </w:t>
            </w:r>
          </w:p>
          <w:bookmarkEnd w:id="464"/>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5"/>
          <w:p>
            <w:pPr>
              <w:spacing w:after="20"/>
              <w:ind w:left="20"/>
              <w:jc w:val="both"/>
            </w:pPr>
            <w:r>
              <w:rPr>
                <w:rFonts w:ascii="Times New Roman"/>
                <w:b w:val="false"/>
                <w:i w:val="false"/>
                <w:color w:val="000000"/>
                <w:sz w:val="20"/>
              </w:rPr>
              <w:t>
 </w:t>
            </w:r>
          </w:p>
          <w:bookmarkEnd w:id="46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6"/>
          <w:p>
            <w:pPr>
              <w:spacing w:after="20"/>
              <w:ind w:left="20"/>
              <w:jc w:val="both"/>
            </w:pPr>
            <w:r>
              <w:rPr>
                <w:rFonts w:ascii="Times New Roman"/>
                <w:b w:val="false"/>
                <w:i w:val="false"/>
                <w:color w:val="000000"/>
                <w:sz w:val="20"/>
              </w:rPr>
              <w:t>
 </w:t>
            </w:r>
          </w:p>
          <w:bookmarkEnd w:id="46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7"/>
          <w:p>
            <w:pPr>
              <w:spacing w:after="20"/>
              <w:ind w:left="20"/>
              <w:jc w:val="both"/>
            </w:pPr>
            <w:r>
              <w:rPr>
                <w:rFonts w:ascii="Times New Roman"/>
                <w:b w:val="false"/>
                <w:i w:val="false"/>
                <w:color w:val="000000"/>
                <w:sz w:val="20"/>
              </w:rPr>
              <w:t>
 </w:t>
            </w:r>
          </w:p>
          <w:bookmarkEnd w:id="46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8"/>
          <w:p>
            <w:pPr>
              <w:spacing w:after="20"/>
              <w:ind w:left="20"/>
              <w:jc w:val="both"/>
            </w:pPr>
            <w:r>
              <w:rPr>
                <w:rFonts w:ascii="Times New Roman"/>
                <w:b w:val="false"/>
                <w:i w:val="false"/>
                <w:color w:val="000000"/>
                <w:sz w:val="20"/>
              </w:rPr>
              <w:t>
 </w:t>
            </w:r>
          </w:p>
          <w:bookmarkEnd w:id="46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9"/>
          <w:p>
            <w:pPr>
              <w:spacing w:after="20"/>
              <w:ind w:left="20"/>
              <w:jc w:val="both"/>
            </w:pPr>
            <w:r>
              <w:rPr>
                <w:rFonts w:ascii="Times New Roman"/>
                <w:b w:val="false"/>
                <w:i w:val="false"/>
                <w:color w:val="000000"/>
                <w:sz w:val="20"/>
              </w:rPr>
              <w:t>
 </w:t>
            </w:r>
          </w:p>
          <w:bookmarkEnd w:id="46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0"/>
          <w:p>
            <w:pPr>
              <w:spacing w:after="20"/>
              <w:ind w:left="20"/>
              <w:jc w:val="both"/>
            </w:pPr>
            <w:r>
              <w:rPr>
                <w:rFonts w:ascii="Times New Roman"/>
                <w:b w:val="false"/>
                <w:i w:val="false"/>
                <w:color w:val="000000"/>
                <w:sz w:val="20"/>
              </w:rPr>
              <w:t>
8</w:t>
            </w:r>
          </w:p>
          <w:bookmarkEnd w:id="47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1"/>
          <w:p>
            <w:pPr>
              <w:spacing w:after="20"/>
              <w:ind w:left="20"/>
              <w:jc w:val="both"/>
            </w:pPr>
            <w:r>
              <w:rPr>
                <w:rFonts w:ascii="Times New Roman"/>
                <w:b w:val="false"/>
                <w:i w:val="false"/>
                <w:color w:val="000000"/>
                <w:sz w:val="20"/>
              </w:rPr>
              <w:t>
 </w:t>
            </w:r>
          </w:p>
          <w:bookmarkEnd w:id="47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2"/>
          <w:p>
            <w:pPr>
              <w:spacing w:after="20"/>
              <w:ind w:left="20"/>
              <w:jc w:val="both"/>
            </w:pPr>
            <w:r>
              <w:rPr>
                <w:rFonts w:ascii="Times New Roman"/>
                <w:b w:val="false"/>
                <w:i w:val="false"/>
                <w:color w:val="000000"/>
                <w:sz w:val="20"/>
              </w:rPr>
              <w:t>
 </w:t>
            </w:r>
          </w:p>
          <w:bookmarkEnd w:id="47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3"/>
          <w:p>
            <w:pPr>
              <w:spacing w:after="20"/>
              <w:ind w:left="20"/>
              <w:jc w:val="both"/>
            </w:pPr>
            <w:r>
              <w:rPr>
                <w:rFonts w:ascii="Times New Roman"/>
                <w:b w:val="false"/>
                <w:i w:val="false"/>
                <w:color w:val="000000"/>
                <w:sz w:val="20"/>
              </w:rPr>
              <w:t>
 </w:t>
            </w:r>
          </w:p>
          <w:bookmarkEnd w:id="47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4"/>
          <w:p>
            <w:pPr>
              <w:spacing w:after="20"/>
              <w:ind w:left="20"/>
              <w:jc w:val="both"/>
            </w:pPr>
            <w:r>
              <w:rPr>
                <w:rFonts w:ascii="Times New Roman"/>
                <w:b w:val="false"/>
                <w:i w:val="false"/>
                <w:color w:val="000000"/>
                <w:sz w:val="20"/>
              </w:rPr>
              <w:t>
Барлығы:</w:t>
            </w:r>
          </w:p>
          <w:bookmarkEnd w:id="474"/>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5"/>
          <w:p>
            <w:pPr>
              <w:spacing w:after="0"/>
              <w:ind w:left="0"/>
              <w:jc w:val="both"/>
            </w:pPr>
            <w:r>
              <w:rPr>
                <w:rFonts w:ascii="Times New Roman"/>
                <w:b/>
                <w:i w:val="false"/>
                <w:color w:val="000000"/>
              </w:rPr>
              <w:t xml:space="preserve"> Шығыстар:</w:t>
            </w:r>
          </w:p>
          <w:bookmarkEnd w:id="475"/>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6"/>
          <w:p>
            <w:pPr>
              <w:spacing w:after="20"/>
              <w:ind w:left="20"/>
              <w:jc w:val="both"/>
            </w:pPr>
            <w:r>
              <w:rPr>
                <w:rFonts w:ascii="Times New Roman"/>
                <w:b w:val="false"/>
                <w:i w:val="false"/>
                <w:color w:val="000000"/>
                <w:sz w:val="20"/>
              </w:rPr>
              <w:t>
Функционалдық топ</w:t>
            </w:r>
          </w:p>
          <w:bookmarkEnd w:id="47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7"/>
          <w:p>
            <w:pPr>
              <w:spacing w:after="20"/>
              <w:ind w:left="20"/>
              <w:jc w:val="both"/>
            </w:pPr>
            <w:r>
              <w:rPr>
                <w:rFonts w:ascii="Times New Roman"/>
                <w:b w:val="false"/>
                <w:i w:val="false"/>
                <w:color w:val="000000"/>
                <w:sz w:val="20"/>
              </w:rPr>
              <w:t>
2</w:t>
            </w:r>
          </w:p>
          <w:bookmarkEnd w:id="477"/>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w:t>
            </w:r>
          </w:p>
          <w:bookmarkEnd w:id="478"/>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15</w:t>
            </w:r>
          </w:p>
          <w:bookmarkEnd w:id="479"/>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0"/>
          <w:p>
            <w:pPr>
              <w:spacing w:after="20"/>
              <w:ind w:left="20"/>
              <w:jc w:val="both"/>
            </w:pPr>
            <w:r>
              <w:rPr>
                <w:rFonts w:ascii="Times New Roman"/>
                <w:b w:val="false"/>
                <w:i w:val="false"/>
                <w:color w:val="000000"/>
                <w:sz w:val="20"/>
              </w:rPr>
              <w:t>
 </w:t>
            </w:r>
          </w:p>
          <w:bookmarkEnd w:id="480"/>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1"/>
          <w:p>
            <w:pPr>
              <w:spacing w:after="20"/>
              <w:ind w:left="20"/>
              <w:jc w:val="both"/>
            </w:pPr>
            <w:r>
              <w:rPr>
                <w:rFonts w:ascii="Times New Roman"/>
                <w:b w:val="false"/>
                <w:i w:val="false"/>
                <w:color w:val="000000"/>
                <w:sz w:val="20"/>
              </w:rPr>
              <w:t>
 </w:t>
            </w:r>
          </w:p>
          <w:bookmarkEnd w:id="481"/>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2"/>
          <w:p>
            <w:pPr>
              <w:spacing w:after="20"/>
              <w:ind w:left="20"/>
              <w:jc w:val="both"/>
            </w:pPr>
            <w:r>
              <w:rPr>
                <w:rFonts w:ascii="Times New Roman"/>
                <w:b w:val="false"/>
                <w:i w:val="false"/>
                <w:color w:val="000000"/>
                <w:sz w:val="20"/>
              </w:rPr>
              <w:t>
 </w:t>
            </w:r>
          </w:p>
          <w:bookmarkEnd w:id="482"/>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3"/>
          <w:p>
            <w:pPr>
              <w:spacing w:after="20"/>
              <w:ind w:left="20"/>
              <w:jc w:val="both"/>
            </w:pPr>
            <w:r>
              <w:rPr>
                <w:rFonts w:ascii="Times New Roman"/>
                <w:b w:val="false"/>
                <w:i w:val="false"/>
                <w:color w:val="000000"/>
                <w:sz w:val="20"/>
              </w:rPr>
              <w:t>
 </w:t>
            </w:r>
          </w:p>
          <w:bookmarkEnd w:id="483"/>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4"/>
          <w:p>
            <w:pPr>
              <w:spacing w:after="20"/>
              <w:ind w:left="20"/>
              <w:jc w:val="both"/>
            </w:pPr>
            <w:r>
              <w:rPr>
                <w:rFonts w:ascii="Times New Roman"/>
                <w:b w:val="false"/>
                <w:i w:val="false"/>
                <w:color w:val="000000"/>
                <w:sz w:val="20"/>
              </w:rPr>
              <w:t>
Барлығы:</w:t>
            </w:r>
          </w:p>
          <w:bookmarkEnd w:id="484"/>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