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f05" w14:textId="448cf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"Концессияға ұсынылатын объектілер және іске асырылуы (2016-2018 жылдарға) жобаланып отырған мемлекеттік-жекешелік әріптестіктің жергілікті жобаларының тізбелерін бекіту туралы" Солтүстік Қазақстан облыстық мәслихаттың 2016 жылғы 24 қарашадағы № 7/3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мәслихатының 2017 жылғы 14 маусымдағы N 14/9 шешімі. Солтүстік Қазақстан облысының Әділет департаментінде 2017 жылғы 30 маусымда N 4245 болып тіркелді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"Концессияға ұсынылатын объектілер және іске асырылуы (2016-2018 жылдарға) жобаланып отырған мемлекеттік-жекешелік әріптестіктің жергілікті жобаларының тізбелерін бекіту туралы" Солтүстік Қазақстан облыстық мәслихаттың 2016 жылғы 24 қарашадағы № 7/3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 Мемлекеттік тіркеу тізбесінде № 3947 болып тіркелді, Қазақстан Республикасының нормативтік құқықтық актілері электрондық түрде Эталондық бақылау банкінде 2016 жылғы 7 желтоқсанда жарияланды) мынадай өзгерістер енгізілсін: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Жоғарыда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Осы шешім оны алғашқы ресми жарияланған күнінен кейін күнтізбелік он күн өткеннен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облыстық мәслихаттың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ХІV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Алпысов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облыстық 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Бубенко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облыстық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 2017 жылғы 14 маусымдағы № 14/9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"Солтүстік Қазақстан облыстық мәслихаттың 2016 жылғы 24 қарашадағы № 7/3 шешіміне 1 қосымша </w:t>
            </w:r>
          </w:p>
        </w:tc>
      </w:tr>
    </w:tbl>
    <w:bookmarkStart w:name="z1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Коммуналдық меншікке жататын, орта мерзімді кезеңдегі (2016-2018 жылдарға) 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концессияға ұсынылған объектілер тізбесі 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69"/>
        <w:gridCol w:w="10331"/>
      </w:tblGrid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Реконструкциялауы және пайдалануға беруі концессия шарттарының негізінде жүзеге асырылатын мемлекеттік меншіктің қолда бар объектілері</w:t>
            </w:r>
          </w:p>
          <w:bookmarkEnd w:id="7"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Концессия шарты негізінде құру және пайдалануға беру жүзеге асырылатын объектілер</w:t>
            </w:r>
          </w:p>
          <w:bookmarkEnd w:id="8"/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9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қаласының "Орман" шағын ауданында 140 орынға арналған балабақша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0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қаласының Жалел Қизатов атындағы көшесі бойында 90 орынға арналған балабақша салу және пайдалануға беру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11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қаласының қаланы жарықтандыру желісін реконструкциялау және пайдалануға беру</w:t>
            </w:r>
          </w:p>
        </w:tc>
      </w:tr>
      <w:tr>
        <w:trPr>
          <w:trHeight w:val="30" w:hRule="atLeast"/>
        </w:trPr>
        <w:tc>
          <w:tcPr>
            <w:tcW w:w="1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12"/>
        </w:tc>
        <w:tc>
          <w:tcPr>
            <w:tcW w:w="10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облысының халқына амбулаторлық және стационарлық көмек көрсету үшін офтальмологиялық диагностика орталығын салу және пайдалануға беру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