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8dea" w14:textId="1ec8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15 мамырдағы № 185 қаулысы. Солтүстік Қазақстан облысының Әділет департаментінде 2017 жылғы 17 мамырда № 4185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бұйрығымен (2017 жылғы 17 ақпанда Қазақстан Республикасының нормативтік құқықтық актілерін мемлекеттік тіркеу тізілімінде №14813 болып тіркелген) бекітілген Асыл тұқымды мал шаруашылығын дамытуды, мал шаруашылығының өнімділігін және өнім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көлемдерін бекіту туралы" Солтүстік Қазақстан облысы әкімдігінің 2017 жылғы 13 ақпандағы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жылы 16 ақпанда Қазақстан Республикасының нормативтік құқықтық актілерінің эталондық бақылау банкінде жарияланды, Нормативтік құқықтық актілерді мемлекеттік тіркеу тізілімінде № 4049 тіркелген) күші жойылған деп танылсын.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"Солтүстік Қазақстан облысы әкімдігінің ауыл шаруашылығы басқармасы" коммуналдық мемлекеттік мекемесіне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күнінен қолданысқа енгізіледі және 2017 жылғы 24 ақпаннан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әкімдігінің 2017 жылғы 15 мамырдағы № 185 қаулысына қосымша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Асыл тұқымды мал шаруашылығын дамытуды, мал шаруашылығының өнімділігін және өнім сапасын арттыруды субсидиялау бағыттары бойынша 2017 жылға арналған субсидиялар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әкімдігінің 25.12.2017 </w:t>
      </w:r>
      <w:r>
        <w:rPr>
          <w:rFonts w:ascii="Times New Roman"/>
          <w:b w:val="false"/>
          <w:i w:val="false"/>
          <w:color w:val="ff0000"/>
          <w:sz w:val="28"/>
        </w:rPr>
        <w:t>№ 512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517"/>
        <w:gridCol w:w="387"/>
        <w:gridCol w:w="2174"/>
        <w:gridCol w:w="2174"/>
        <w:gridCol w:w="3066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ланатын көлем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көлемі,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аналық мал басы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малдың аналық басы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норматив: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сүт-етті бағыттағы 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мал басы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норматив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норматив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70% - дан қоса алғанда төл шығару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 - дан қоса алғанда төл шығару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ірі қара малды сатып алу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шаруашылықтың асыл тұқымды ірі қара малы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ірі қара мал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және Тәуелсіз Мемлекеттер Достастығы елдерінен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өндіру мен дайындаудың құнын арзандату: 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400 бастан басталатын шаруашылықтар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жемдік мал басы 50 бастан басталатын шаруашылықтар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Бұқаларды бордақылау шығындарын арзандату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бордақыланғаны 100 бастан бастап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қосалқы шаруа-шылықтарда және ауыл шаруашылығы коопера-тивтерінде ірі қара малдың аналық басын қолдан ұрықтандыруды ұйымдастыру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және тауарлық табындарда асыл тұқымды бұқаларды-етті, сүтті және сүт-етті бағыттағы тұқымдарды ұстау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құс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шаруашылықтардан ата-енелік/ ата -тектік нысандағы етті бағыттағы асыл тұқымды тәуліктік төл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еті өндірісінің құнын арзандату: (бройлер)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өндірісі 1000 тоннадан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75 000*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 өндірісі 20 тонна-дан басталатын құс еті (суда жүзетін құс және бройлер) өндірісінің құнын арзандату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құс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өндірісінің құнын арзандату: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млн. данадан басталатын нақты өндіріс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281 366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703 415,0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млн. данадан басталатын нақты өндіріс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дана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қойлардың аналық басы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тауарлық қойлардың аналық басы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қойларды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1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тұсақтар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2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3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айғырлар сатып алу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4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аналық мал басын сатып алу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5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өңдеу құнын арзандату, оның ішінде ауыл шаруашылығы кооперативтері үшін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6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Жылқы еті өндірісінің құнын арзандату 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азықтарына на шығындар құнын арзандату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бағыттағы мал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1 009 620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8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мал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9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0"/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облыс бойынша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5 101 415,0</w:t>
            </w:r>
          </w:p>
        </w:tc>
      </w:tr>
    </w:tbl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норматив 50%-ға ұлғайтылған және 2017 жылғы 8 тамыздан бастап туындаған құқықтық қатынастарға таралады –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Премьер-Министрінің орынбасары – Қазақстан Республикасы Ауыл шаруашылығы министрінің 2017 жылғы 27 қаңтардағы № 30 бұйрығына өзгеріс енгізу туралы" Қазақстан Республикасы Премьер-Министрінің орынбасары – Қазақстан Республикасы Ауыл шаруашылығы министрінің 2017 жылғы 14 шілдедегі № 295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күні.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