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ff05" w14:textId="63cf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10 мамырдағы № 178 қаулысы. Солтүстік Қазақстан облысының Әділет департаментінде 2017 жылғы 12 мамырда № 4182 болып тіркелді. Күші жойылды - Солтүстік Қазақстан облысы әкімдігінің 2018 жылғы 13 наурыздағы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13.03.2018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бұйрығымен (Нормативтік құқықтық актілерді мемлекеттік тіркеу тізілімінде № 11223 болып тіркелген)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мына қаулыларының күші жойылды деп танылсын: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14 сәуірде "Әділет" Қазақстан Республикасының нормативтік құқықтық актілерінің ақпараттық-құқықтық жүйесінде жарияланды, Нормативтік құқықтық актілерді мемлекеттік тіркеу тізілімінде №3697 болып тіркелген) 2016 жылғы 15 наурыздағы № 80;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туралы" Солтүстік Қазақстан облысы әкімдігінің 2016 жылғы 15 наурыздағы № 80 қаулысына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(2016 жылғы 21 желтоқсанда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эталондық бақылау банкінде электрондық түрде </w:t>
      </w:r>
      <w:r>
        <w:rPr>
          <w:rFonts w:ascii="Times New Roman"/>
          <w:b/>
          <w:i w:val="false"/>
          <w:color w:val="000000"/>
          <w:sz w:val="28"/>
        </w:rPr>
        <w:t>жарияланды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3948 болып тіркелген) 2016 жылғы 27 қазандағы № 412.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2017 жылғы 7 наурыздан бастап туындаған құқықтық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10 мамырдағы № 178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Солтүстік Қазақстан облысы әкімдігінің 21.11.2017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1"/>
        <w:gridCol w:w="7072"/>
        <w:gridCol w:w="241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тардағы әрекет ететін заттардың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  <w:bookmarkEnd w:id="1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7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сульфаты-жанама өнім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 (КАС)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нитраттық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  <w:bookmarkEnd w:id="1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және Шиелісай кен орнындағы фосфоритті 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Верхнекамская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фосфоритті 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азот-күкірті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супрефос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тыңайтқыштары 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Электролитті хлорлы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(калий сульфаты) күкірт қышқылды калий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2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нитроаммофос тыңайтқышы (азофос)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азот-фосфор-калий (диаммофос)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(тукоқоспалар NPК)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20:20 маркасы бар күрделі азот-фосфор-күкірт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20:20 маркасы бар күрделі азот-фосфор-күкірт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гранулометриялық құрамындағы нитроаммофос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азот-фосфор-калий-күкірт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 тыңайтқышы)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А, Б, В маркасы бар азот-фосфор-күкірт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(NPS- тыңайтқышы)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(РК- тыңайтқышы)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фосфор-калий-күкірт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(РКS- тыңайтқышы)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фосфор-күкірт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(РS- тыңайтқышы)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 фосфаты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 MKP тыңайтқышы (монокалий фосфаты)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3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құнарлы микроэлемент бар ерітінділер бар "МЭРС" микробитыңайтқыштары"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Q12 темір хелаты DTPA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Brassitrel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(Krista MgS)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қышқылдар- 19-21, фульво қышқылдар-3-5,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-9,3,N-2,1,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балдырлар экстракты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органикалық-минералды Биостим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"Универсал" маркалы органикалық-минералды Биостим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органикалық-минералды Биостим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органикалық-минералды Биостим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органикалық-минералды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NBROISP нәрлі тыңайтқышы (брассинолид натуралы)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брассинолид натуралы 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04-08-36+3MgO+22SO3+TE суда еритін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18-18-18+ТЕ суда еритін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 қышқылдары-20, N-2,P-2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қышқылдары-33, жалпы N-9,8,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K2O-14, балдырлар экстракт - 2,9, бос амин қышқылдары 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органикалық зат- 23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(бақшалық)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(жүзім)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7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минералды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 + фертивант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майлы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сыра ашытуға арналған арпа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(жемісті)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(қызанақ)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әмбебап минералды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(мақта)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 экстракты-21,6,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-3,4, N-5,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P2O5-14,6, K2O-9,5,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 қышқылдары 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-16,5, N-10,7, органикалық N-5,2, аммоний N-5,1, P2O5-0,1, K2O-0,3, полисахаридтер - 7,9 жалпы гумин экстракты- 29,3 органикалық зат 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- 7,8, N-5,2, олигосахаридтер - 29, жалпы гумин экстракты - 15, органикалық зат- 29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аминдік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6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 маркалы: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 заттары 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органикалық-минералды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мен пептидтер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N-27, нитратты азот N-5,1, аммиакты азот N-1,8, несепнәр - 20,1, P2O5-9, K2O-18, Mn-0,1, Zn-0,1, B-0,05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органикалық N-2, органикалық C-17, P2O5-6, K2O-21,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N-16, аммиакты азот N-1, несепнәр -15, P2O5-5,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 Mn-4, Zn-4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несепнәр 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 N-9,P2O5-15,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тұздары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Omex Foliar Boron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 экстракты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тыңайтқышы (Кальмакс)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K2O-20,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 қышқылдары 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N-10,6, аммоний N-19,5, амид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K2O-4,11, P2O5-2,47, SO3-2,33,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жалпы N-5,53, нитратты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Бор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Вита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 қышқылдары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Форс тамақтану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– калийді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