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223" w14:textId="3fa9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5 сәуірдегі № 134 қаулысы. Солтүстік Қазақстан облысының Әділет департаментінде 2017 жылғы 4 мамырда № 4175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Қазақстан Республикасы нормативтік құқықтық актілерінің ақпараттық-құқықтық жүйесінде 2016 жылғы 19 ақпан жарияланды, Нормативтік құқықтық актілерді мемлекеттік тіркеу тізілімінде № 3610 болып тіркелді)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410"/>
        <w:gridCol w:w="929"/>
        <w:gridCol w:w="3517"/>
        <w:gridCol w:w="3517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жолдары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"Солтүстік Қазақстан облысы әкімдігінің табиғи ресурстар және табиғат пайдалануды реттеу басқармасы" коммуналдық мемлекеттік мекемесіне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Су ресурстары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Су ресурстарын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пайдалануды реттеу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жөніндегі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бассейндік инспекциясы"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Су ресурстарын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кешенді пайдалану жөніндегі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05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Тұтынушылардың құқықтарын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комитетінің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тұтынушылардың құқықтарын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департаменті"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 басшысының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Пузиков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05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