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3f93" w14:textId="3123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"Коммуналдық қалдықтардың түзілу және жинақталу нормаларын есептеу қағидаларын бекіту туралы" Солтүстік Қазақстан облысы әкімдігінің 2016 жылғы 29 ақпандағы № 62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5 сәуірдегі № 135 қаулысы. Солтүстік Қазақстан облысының Әділет департаментінде 2017 жылғы 26 сәуірде № 4160 болып тіркелді. Күші жойылды - Солтүстік Қазақстан облысы әкімдігінің 2021 жылғы 27 қазандағы № 226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27.10.2021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"Коммуналдық қалдықтардың түзілу және жинақталу нормаларын есептеу қағидаларын бекіту туралы" Солтүстік Қазақстан облысы әкімдігінің 2016 жылғы 29 ақпандағы № 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("Әділет" Қазақстан Республикасы нормативтік құқықтық актілерінің ақпараттық-құқықтық жүйесінде 2016 жылғы 19 сәуір жарияланды, Нормативтік құқықтық актілерді мемлекеттік тіркеу тізілімінде № 3675 болып тіркелді)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Коммуналдық қалдықтардың түзілу және жинақталу нормаларын есептеудің қағидаларында (бұдан әрі – Қағидалар):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"Коммуналдық қалдықтардың түзілу және жинақталу нормаларын есептеу қағидалары";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Қағидаларда мынадай негізгі ұғымдар пайдаланылады: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өндіріс қалдықтары – шикізаттың, материалдардың, өзге де бұйымдар мен өнімдердің өндіріс процесінде түзілген және бастапқы тұтыну қасиетін толық немесе ішінара жоғалтқан қалдықтары;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тұтыну қалдықтары – өнімдерді, бұйымдарды және өзге де заттарды тұтыну немесе пайдалану процесінде түзілген қалдықтар, сондай-ақ өзінің бастапқы тұтыну қасиеттерін толық немесе ішінара жоғалтқан тауарлар (өнім);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тұрмыстық қатты қалдықтар – қатты нысандағы коммуналдық қалдықтар.".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әкімдігінің табиғи ресурстар және табиғат пайдалануды реттеу басқармасы" коммуналдық мемлекеттік мекемесіне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