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864a" w14:textId="6398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8 ақпандағы № 68 қаулысы. Солтүстік Қазақстан облысының Әділет департаментінде 2017 жылғы 13 наурызда № 4096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Солтүстік Қазақстан облысы әкімдігінің 2015 жылғы 17 шілдедегі № 253 </w:t>
      </w:r>
      <w:r>
        <w:rPr>
          <w:rFonts w:ascii="Times New Roman"/>
          <w:b w:val="false"/>
          <w:i w:val="false"/>
          <w:color w:val="000000"/>
          <w:sz w:val="28"/>
        </w:rPr>
        <w:t>қаулысына</w:t>
      </w:r>
      <w:r>
        <w:rPr>
          <w:rFonts w:ascii="Times New Roman"/>
          <w:b w:val="false"/>
          <w:i w:val="false"/>
          <w:color w:val="000000"/>
          <w:sz w:val="28"/>
        </w:rPr>
        <w:t xml:space="preserve"> (2015 жылғы 15 қазанда "Әділет" ақпараттық құқықтық жүйесінде жарияланды, нормативтік құқықтық актілерді мемлекеттік тіркеу тізілімінде № 3359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4)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білім басқармасы"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08 ақпандағы № 68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шілдедеғы № 253 қаулысымен бекітілген</w:t>
            </w:r>
          </w:p>
        </w:tc>
      </w:tr>
    </w:tbl>
    <w:bookmarkStart w:name="z15" w:id="8"/>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 стандартына сәйкес әзірленді (Нормативтік құқықтық актілерді мемлекеттік тіркеу Реестрінде № 11184 болып тіркелді)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Мемлекеттік қызмет көрсету үшін өтініштерді қабылдау:</w:t>
      </w:r>
    </w:p>
    <w:bookmarkEnd w:id="11"/>
    <w:bookmarkStart w:name="z19" w:id="12"/>
    <w:p>
      <w:pPr>
        <w:spacing w:after="0"/>
        <w:ind w:left="0"/>
        <w:jc w:val="both"/>
      </w:pPr>
      <w:r>
        <w:rPr>
          <w:rFonts w:ascii="Times New Roman"/>
          <w:b w:val="false"/>
          <w:i w:val="false"/>
          <w:color w:val="000000"/>
          <w:sz w:val="28"/>
        </w:rPr>
        <w:t>
      1) Көрсетілетін қызмет берушінің кеңсесі;</w:t>
      </w:r>
    </w:p>
    <w:bookmarkEnd w:id="12"/>
    <w:bookmarkStart w:name="z20" w:id="13"/>
    <w:p>
      <w:pPr>
        <w:spacing w:after="0"/>
        <w:ind w:left="0"/>
        <w:jc w:val="both"/>
      </w:pPr>
      <w:r>
        <w:rPr>
          <w:rFonts w:ascii="Times New Roman"/>
          <w:b w:val="false"/>
          <w:i w:val="false"/>
          <w:color w:val="000000"/>
          <w:sz w:val="28"/>
        </w:rPr>
        <w:t>
      2) www.egov.kz "электрондық үкімет" веб-портал (бұдан әрі – портал) арқылы жүзеге асырылады.</w:t>
      </w:r>
    </w:p>
    <w:bookmarkEnd w:id="13"/>
    <w:bookmarkStart w:name="z21" w:id="14"/>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3. Мемлекеттік қызмет көрсетудің нәтижесі - баланы (балаларды) патронаттық тәрбиеге беру туралы шарт не осы Регламентің 5-тармағында көзделген жағдайларда және негіздерде мемлекеттік қызмет көрсетуден дәлелді бас тарту.</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7"/>
    <w:bookmarkStart w:name="z25" w:id="18"/>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8"/>
    <w:bookmarkStart w:name="z2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7"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пакеті) қабылдауы болып табылады:</w:t>
      </w:r>
    </w:p>
    <w:bookmarkEnd w:id="20"/>
    <w:bookmarkStart w:name="z28" w:id="21"/>
    <w:p>
      <w:pPr>
        <w:spacing w:after="0"/>
        <w:ind w:left="0"/>
        <w:jc w:val="both"/>
      </w:pPr>
      <w:r>
        <w:rPr>
          <w:rFonts w:ascii="Times New Roman"/>
          <w:b w:val="false"/>
          <w:i w:val="false"/>
          <w:color w:val="000000"/>
          <w:sz w:val="28"/>
        </w:rPr>
        <w:t>
      1) патронат тәрбиеші болуға тілек білдіргені туралы өтініші;</w:t>
      </w:r>
    </w:p>
    <w:bookmarkEnd w:id="21"/>
    <w:bookmarkStart w:name="z29" w:id="22"/>
    <w:p>
      <w:pPr>
        <w:spacing w:after="0"/>
        <w:ind w:left="0"/>
        <w:jc w:val="both"/>
      </w:pPr>
      <w:r>
        <w:rPr>
          <w:rFonts w:ascii="Times New Roman"/>
          <w:b w:val="false"/>
          <w:i w:val="false"/>
          <w:color w:val="000000"/>
          <w:sz w:val="28"/>
        </w:rPr>
        <w:t>
      2) көрсетілетін қызметті алушының жеке басын куәландыратын құжат (бастапқы құжаттарды сәйкестендіру үшін талап етіледі);</w:t>
      </w:r>
    </w:p>
    <w:bookmarkEnd w:id="22"/>
    <w:bookmarkStart w:name="z30" w:id="23"/>
    <w:p>
      <w:pPr>
        <w:spacing w:after="0"/>
        <w:ind w:left="0"/>
        <w:jc w:val="both"/>
      </w:pPr>
      <w:r>
        <w:rPr>
          <w:rFonts w:ascii="Times New Roman"/>
          <w:b w:val="false"/>
          <w:i w:val="false"/>
          <w:color w:val="000000"/>
          <w:sz w:val="28"/>
        </w:rPr>
        <w:t xml:space="preserve">
      3) тұрғын үй-тұрмыстық жағдайларын тексеріп-қарауды жүргізу туралы өтініші; </w:t>
      </w:r>
    </w:p>
    <w:bookmarkEnd w:id="23"/>
    <w:bookmarkStart w:name="z31" w:id="24"/>
    <w:p>
      <w:pPr>
        <w:spacing w:after="0"/>
        <w:ind w:left="0"/>
        <w:jc w:val="both"/>
      </w:pPr>
      <w:r>
        <w:rPr>
          <w:rFonts w:ascii="Times New Roman"/>
          <w:b w:val="false"/>
          <w:i w:val="false"/>
          <w:color w:val="000000"/>
          <w:sz w:val="28"/>
        </w:rPr>
        <w:t>
      4) егер көрсетілетін қызметті алушы некеде тұрған болса, жұбайының (зайыбының) келiсiмi;</w:t>
      </w:r>
    </w:p>
    <w:bookmarkEnd w:id="24"/>
    <w:bookmarkStart w:name="z32" w:id="25"/>
    <w:p>
      <w:pPr>
        <w:spacing w:after="0"/>
        <w:ind w:left="0"/>
        <w:jc w:val="both"/>
      </w:pPr>
      <w:r>
        <w:rPr>
          <w:rFonts w:ascii="Times New Roman"/>
          <w:b w:val="false"/>
          <w:i w:val="false"/>
          <w:color w:val="000000"/>
          <w:sz w:val="28"/>
        </w:rPr>
        <w:t xml:space="preserve">
      5) егер некеде тұрса, көрсетілетін қызметті алушының және жұбайының (зайыбының) Қазақстан Республикасының 2011 жылғы 26 желтоқсандағы Кодексінің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наркологиялық және психиатриялық диспансерлерде есепте тұрғандығы туралы мәліметтің жоқтығы туралы анықтама;</w:t>
      </w:r>
    </w:p>
    <w:bookmarkEnd w:id="25"/>
    <w:bookmarkStart w:name="z33" w:id="26"/>
    <w:p>
      <w:pPr>
        <w:spacing w:after="0"/>
        <w:ind w:left="0"/>
        <w:jc w:val="both"/>
      </w:pPr>
      <w:r>
        <w:rPr>
          <w:rFonts w:ascii="Times New Roman"/>
          <w:b w:val="false"/>
          <w:i w:val="false"/>
          <w:color w:val="000000"/>
          <w:sz w:val="28"/>
        </w:rPr>
        <w:t>
      6) білімі туралы мәлімет.</w:t>
      </w:r>
    </w:p>
    <w:bookmarkEnd w:id="26"/>
    <w:bookmarkStart w:name="z34" w:id="27"/>
    <w:p>
      <w:pPr>
        <w:spacing w:after="0"/>
        <w:ind w:left="0"/>
        <w:jc w:val="both"/>
      </w:pPr>
      <w:r>
        <w:rPr>
          <w:rFonts w:ascii="Times New Roman"/>
          <w:b w:val="false"/>
          <w:i w:val="false"/>
          <w:color w:val="000000"/>
          <w:sz w:val="28"/>
        </w:rPr>
        <w:t>
      5. Мемлекеттік қызметті көрсетуден бас тартуға негіздемелер мыналар болып табылады:</w:t>
      </w:r>
    </w:p>
    <w:bookmarkEnd w:id="27"/>
    <w:bookmarkStart w:name="z35" w:id="28"/>
    <w:p>
      <w:pPr>
        <w:spacing w:after="0"/>
        <w:ind w:left="0"/>
        <w:jc w:val="both"/>
      </w:pPr>
      <w:r>
        <w:rPr>
          <w:rFonts w:ascii="Times New Roman"/>
          <w:b w:val="false"/>
          <w:i w:val="false"/>
          <w:color w:val="000000"/>
          <w:sz w:val="28"/>
        </w:rPr>
        <w:t xml:space="preserve">
      1) көрсетілетін қызметті алушының кәмелетке толмағандығы; </w:t>
      </w:r>
    </w:p>
    <w:bookmarkEnd w:id="28"/>
    <w:bookmarkStart w:name="z36" w:id="29"/>
    <w:p>
      <w:pPr>
        <w:spacing w:after="0"/>
        <w:ind w:left="0"/>
        <w:jc w:val="both"/>
      </w:pPr>
      <w:r>
        <w:rPr>
          <w:rFonts w:ascii="Times New Roman"/>
          <w:b w:val="false"/>
          <w:i w:val="false"/>
          <w:color w:val="000000"/>
          <w:sz w:val="28"/>
        </w:rPr>
        <w:t>
      2) көрсетілетін қызметті алушының сот әрекетке қабiлетсiз немесе әрекетке қабiлеті шектеулi деп танығанда;</w:t>
      </w:r>
    </w:p>
    <w:bookmarkEnd w:id="29"/>
    <w:bookmarkStart w:name="z37" w:id="30"/>
    <w:p>
      <w:pPr>
        <w:spacing w:after="0"/>
        <w:ind w:left="0"/>
        <w:jc w:val="both"/>
      </w:pPr>
      <w:r>
        <w:rPr>
          <w:rFonts w:ascii="Times New Roman"/>
          <w:b w:val="false"/>
          <w:i w:val="false"/>
          <w:color w:val="000000"/>
          <w:sz w:val="28"/>
        </w:rPr>
        <w:t>
      3) көрсетілетін қызметті алушының сот ата-ана құқықтарынан айырған немесе ата-ана құқықтарын шектегенде;</w:t>
      </w:r>
    </w:p>
    <w:bookmarkEnd w:id="30"/>
    <w:bookmarkStart w:name="z38" w:id="31"/>
    <w:p>
      <w:pPr>
        <w:spacing w:after="0"/>
        <w:ind w:left="0"/>
        <w:jc w:val="both"/>
      </w:pPr>
      <w:r>
        <w:rPr>
          <w:rFonts w:ascii="Times New Roman"/>
          <w:b w:val="false"/>
          <w:i w:val="false"/>
          <w:color w:val="000000"/>
          <w:sz w:val="28"/>
        </w:rPr>
        <w:t>
      4) өзіне Кодексте жүктелген мiндеттердi тиісінше орындамағаны үшiн қорғаншы (қамқоршы) мiндеттерін орындаудан шеттетiлгені көрсетілетін қызметті алушының;</w:t>
      </w:r>
    </w:p>
    <w:bookmarkEnd w:id="31"/>
    <w:bookmarkStart w:name="z39" w:id="32"/>
    <w:p>
      <w:pPr>
        <w:spacing w:after="0"/>
        <w:ind w:left="0"/>
        <w:jc w:val="both"/>
      </w:pPr>
      <w:r>
        <w:rPr>
          <w:rFonts w:ascii="Times New Roman"/>
          <w:b w:val="false"/>
          <w:i w:val="false"/>
          <w:color w:val="000000"/>
          <w:sz w:val="28"/>
        </w:rPr>
        <w:t>
      5) сот бала асырап алуды асырап алушылар кінәсінен жойса;</w:t>
      </w:r>
    </w:p>
    <w:bookmarkEnd w:id="32"/>
    <w:bookmarkStart w:name="z40" w:id="33"/>
    <w:p>
      <w:pPr>
        <w:spacing w:after="0"/>
        <w:ind w:left="0"/>
        <w:jc w:val="both"/>
      </w:pPr>
      <w:r>
        <w:rPr>
          <w:rFonts w:ascii="Times New Roman"/>
          <w:b w:val="false"/>
          <w:i w:val="false"/>
          <w:color w:val="000000"/>
          <w:sz w:val="28"/>
        </w:rPr>
        <w:t>
      6) көрсетілетін қызметті алушының денсаулық жағдайы бойынша олар қорғаншылық немесе қамқоршылық мiндеттерді жүзеге асыра алмаса.</w:t>
      </w:r>
    </w:p>
    <w:bookmarkEnd w:id="33"/>
    <w:bookmarkStart w:name="z41" w:id="3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4"/>
    <w:bookmarkStart w:name="z42" w:id="35"/>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35"/>
    <w:bookmarkStart w:name="z43" w:id="36"/>
    <w:p>
      <w:pPr>
        <w:spacing w:after="0"/>
        <w:ind w:left="0"/>
        <w:jc w:val="both"/>
      </w:pPr>
      <w:r>
        <w:rPr>
          <w:rFonts w:ascii="Times New Roman"/>
          <w:b w:val="false"/>
          <w:i w:val="false"/>
          <w:color w:val="000000"/>
          <w:sz w:val="28"/>
        </w:rPr>
        <w:t>
      сұраныстың номері мен қабылданған күні;</w:t>
      </w:r>
    </w:p>
    <w:bookmarkEnd w:id="36"/>
    <w:bookmarkStart w:name="z44" w:id="37"/>
    <w:p>
      <w:pPr>
        <w:spacing w:after="0"/>
        <w:ind w:left="0"/>
        <w:jc w:val="both"/>
      </w:pPr>
      <w:r>
        <w:rPr>
          <w:rFonts w:ascii="Times New Roman"/>
          <w:b w:val="false"/>
          <w:i w:val="false"/>
          <w:color w:val="000000"/>
          <w:sz w:val="28"/>
        </w:rPr>
        <w:t>
      сұралатын мемлекеттік қызметтің түрі;</w:t>
      </w:r>
    </w:p>
    <w:bookmarkEnd w:id="37"/>
    <w:bookmarkStart w:name="z45" w:id="38"/>
    <w:p>
      <w:pPr>
        <w:spacing w:after="0"/>
        <w:ind w:left="0"/>
        <w:jc w:val="both"/>
      </w:pPr>
      <w:r>
        <w:rPr>
          <w:rFonts w:ascii="Times New Roman"/>
          <w:b w:val="false"/>
          <w:i w:val="false"/>
          <w:color w:val="000000"/>
          <w:sz w:val="28"/>
        </w:rPr>
        <w:t>
      қоса берілген құжаттардың саны мен атауы;</w:t>
      </w:r>
    </w:p>
    <w:bookmarkEnd w:id="38"/>
    <w:bookmarkStart w:name="z46" w:id="39"/>
    <w:p>
      <w:pPr>
        <w:spacing w:after="0"/>
        <w:ind w:left="0"/>
        <w:jc w:val="both"/>
      </w:pPr>
      <w:r>
        <w:rPr>
          <w:rFonts w:ascii="Times New Roman"/>
          <w:b w:val="false"/>
          <w:i w:val="false"/>
          <w:color w:val="000000"/>
          <w:sz w:val="28"/>
        </w:rPr>
        <w:t>
      құжаттардың берілетін күні (уақыты) және орны;</w:t>
      </w:r>
    </w:p>
    <w:bookmarkEnd w:id="39"/>
    <w:bookmarkStart w:name="z47" w:id="40"/>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40"/>
    <w:bookmarkStart w:name="z48" w:id="41"/>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41"/>
    <w:bookmarkStart w:name="z49" w:id="42"/>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42"/>
    <w:bookmarkStart w:name="z50" w:id="43"/>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топтамасына тиісті бұрыштаманы қояды және көрсетілетін қызметті берушінің жауапты орындаушысына береді - 3 (үш) сағат; </w:t>
      </w:r>
    </w:p>
    <w:bookmarkEnd w:id="43"/>
    <w:bookmarkStart w:name="z51" w:id="4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көрсетілетін қызметті алушының тұрғын үй-тұрмыстық жағдайының актісін жасап, мемлекеттік қызмет көрсету нәтижесінің жобасын дайындайды және көрсетілетін қызметті берушінің басшысына береді - күнтізбелік 30 (отыз) күн;</w:t>
      </w:r>
    </w:p>
    <w:bookmarkEnd w:id="44"/>
    <w:bookmarkStart w:name="z52" w:id="45"/>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45"/>
    <w:bookmarkStart w:name="z53" w:id="46"/>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46"/>
    <w:bookmarkStart w:name="z54" w:id="47"/>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47"/>
    <w:bookmarkStart w:name="z55" w:id="48"/>
    <w:p>
      <w:pPr>
        <w:spacing w:after="0"/>
        <w:ind w:left="0"/>
        <w:jc w:val="both"/>
      </w:pPr>
      <w:r>
        <w:rPr>
          <w:rFonts w:ascii="Times New Roman"/>
          <w:b w:val="false"/>
          <w:i w:val="false"/>
          <w:color w:val="000000"/>
          <w:sz w:val="28"/>
        </w:rPr>
        <w:t xml:space="preserve">
      1) құжаттар пакетін тіркеу; </w:t>
      </w:r>
    </w:p>
    <w:bookmarkEnd w:id="48"/>
    <w:bookmarkStart w:name="z56" w:id="49"/>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49"/>
    <w:bookmarkStart w:name="z57" w:id="50"/>
    <w:p>
      <w:pPr>
        <w:spacing w:after="0"/>
        <w:ind w:left="0"/>
        <w:jc w:val="both"/>
      </w:pPr>
      <w:r>
        <w:rPr>
          <w:rFonts w:ascii="Times New Roman"/>
          <w:b w:val="false"/>
          <w:i w:val="false"/>
          <w:color w:val="000000"/>
          <w:sz w:val="28"/>
        </w:rPr>
        <w:t xml:space="preserve">
      3) мемлекеттік қызмет көрсету нәтижесінің жобасы; </w:t>
      </w:r>
    </w:p>
    <w:bookmarkEnd w:id="50"/>
    <w:bookmarkStart w:name="z58" w:id="51"/>
    <w:p>
      <w:pPr>
        <w:spacing w:after="0"/>
        <w:ind w:left="0"/>
        <w:jc w:val="both"/>
      </w:pPr>
      <w:r>
        <w:rPr>
          <w:rFonts w:ascii="Times New Roman"/>
          <w:b w:val="false"/>
          <w:i w:val="false"/>
          <w:color w:val="000000"/>
          <w:sz w:val="28"/>
        </w:rPr>
        <w:t xml:space="preserve">
      4) көрсетілетін қызметті беруші басшысының мемлекеттік қызмет көрсету нәтижесінің жобасына қол қоюы; </w:t>
      </w:r>
    </w:p>
    <w:bookmarkEnd w:id="51"/>
    <w:bookmarkStart w:name="z59" w:id="52"/>
    <w:p>
      <w:pPr>
        <w:spacing w:after="0"/>
        <w:ind w:left="0"/>
        <w:jc w:val="both"/>
      </w:pPr>
      <w:r>
        <w:rPr>
          <w:rFonts w:ascii="Times New Roman"/>
          <w:b w:val="false"/>
          <w:i w:val="false"/>
          <w:color w:val="000000"/>
          <w:sz w:val="28"/>
        </w:rPr>
        <w:t xml:space="preserve">
      5) қол қойылған мемлекеттік қызмет көрсету нәтижесі және оны көрсетілетін қызметті алушыға беру. </w:t>
      </w:r>
    </w:p>
    <w:bookmarkEnd w:id="52"/>
    <w:bookmarkStart w:name="z60" w:id="5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53"/>
    <w:bookmarkStart w:name="z61" w:id="54"/>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54"/>
    <w:bookmarkStart w:name="z62" w:id="55"/>
    <w:p>
      <w:pPr>
        <w:spacing w:after="0"/>
        <w:ind w:left="0"/>
        <w:jc w:val="both"/>
      </w:pPr>
      <w:r>
        <w:rPr>
          <w:rFonts w:ascii="Times New Roman"/>
          <w:b w:val="false"/>
          <w:i w:val="false"/>
          <w:color w:val="000000"/>
          <w:sz w:val="28"/>
        </w:rPr>
        <w:t>
      1) көрсетілетін қызметті берушінің кеңсесі;</w:t>
      </w:r>
    </w:p>
    <w:bookmarkEnd w:id="55"/>
    <w:bookmarkStart w:name="z63"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64" w:id="5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7"/>
    <w:bookmarkStart w:name="z65" w:id="58"/>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58"/>
    <w:bookmarkStart w:name="z66" w:id="5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59"/>
    <w:bookmarkStart w:name="z67" w:id="60"/>
    <w:p>
      <w:pPr>
        <w:spacing w:after="0"/>
        <w:ind w:left="0"/>
        <w:jc w:val="both"/>
      </w:pPr>
      <w:r>
        <w:rPr>
          <w:rFonts w:ascii="Times New Roman"/>
          <w:b w:val="false"/>
          <w:i w:val="false"/>
          <w:color w:val="000000"/>
          <w:sz w:val="28"/>
        </w:rPr>
        <w:t>
      сұраныстың нөмірі мен қабылданған күні;</w:t>
      </w:r>
    </w:p>
    <w:bookmarkEnd w:id="60"/>
    <w:bookmarkStart w:name="z68" w:id="61"/>
    <w:p>
      <w:pPr>
        <w:spacing w:after="0"/>
        <w:ind w:left="0"/>
        <w:jc w:val="both"/>
      </w:pPr>
      <w:r>
        <w:rPr>
          <w:rFonts w:ascii="Times New Roman"/>
          <w:b w:val="false"/>
          <w:i w:val="false"/>
          <w:color w:val="000000"/>
          <w:sz w:val="28"/>
        </w:rPr>
        <w:t>
      сұралатын мемлекеттік қызметтің түрі;</w:t>
      </w:r>
    </w:p>
    <w:bookmarkEnd w:id="61"/>
    <w:bookmarkStart w:name="z69" w:id="62"/>
    <w:p>
      <w:pPr>
        <w:spacing w:after="0"/>
        <w:ind w:left="0"/>
        <w:jc w:val="both"/>
      </w:pPr>
      <w:r>
        <w:rPr>
          <w:rFonts w:ascii="Times New Roman"/>
          <w:b w:val="false"/>
          <w:i w:val="false"/>
          <w:color w:val="000000"/>
          <w:sz w:val="28"/>
        </w:rPr>
        <w:t>
      қоса берілген құжаттардың саны мен атауы;</w:t>
      </w:r>
    </w:p>
    <w:bookmarkEnd w:id="62"/>
    <w:bookmarkStart w:name="z70" w:id="63"/>
    <w:p>
      <w:pPr>
        <w:spacing w:after="0"/>
        <w:ind w:left="0"/>
        <w:jc w:val="both"/>
      </w:pPr>
      <w:r>
        <w:rPr>
          <w:rFonts w:ascii="Times New Roman"/>
          <w:b w:val="false"/>
          <w:i w:val="false"/>
          <w:color w:val="000000"/>
          <w:sz w:val="28"/>
        </w:rPr>
        <w:t>
      құжаттардың берілетін күні (уақыты) және орны;</w:t>
      </w:r>
    </w:p>
    <w:bookmarkEnd w:id="63"/>
    <w:bookmarkStart w:name="z71" w:id="64"/>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64"/>
    <w:bookmarkStart w:name="z72" w:id="65"/>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65"/>
    <w:bookmarkStart w:name="z73" w:id="66"/>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66"/>
    <w:bookmarkStart w:name="z74" w:id="67"/>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- 3 (үш) сағат; </w:t>
      </w:r>
    </w:p>
    <w:bookmarkEnd w:id="67"/>
    <w:bookmarkStart w:name="z75" w:id="6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көрсетілетін қызметті алушының тұрғын үй-тұрмыстық жағдайының актісін жасап, мемлекеттік қызмет көрсету нәтижесінің жобасын дайындайды және көрсетілетін қызметті берушінің басшысына береді - күнтізбелік 30 (отыз) күн;</w:t>
      </w:r>
    </w:p>
    <w:bookmarkEnd w:id="68"/>
    <w:bookmarkStart w:name="z76" w:id="69"/>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69"/>
    <w:bookmarkStart w:name="z77" w:id="70"/>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70"/>
    <w:bookmarkStart w:name="z78" w:id="71"/>
    <w:p>
      <w:pPr>
        <w:spacing w:after="0"/>
        <w:ind w:left="0"/>
        <w:jc w:val="both"/>
      </w:pPr>
      <w:r>
        <w:rPr>
          <w:rFonts w:ascii="Times New Roman"/>
          <w:b w:val="false"/>
          <w:i w:val="false"/>
          <w:color w:val="000000"/>
          <w:sz w:val="28"/>
        </w:rPr>
        <w:t xml:space="preserve">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71"/>
    <w:bookmarkStart w:name="z79" w:id="72"/>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72"/>
    <w:bookmarkStart w:name="z80" w:id="7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73"/>
    <w:bookmarkStart w:name="z81" w:id="74"/>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 – ЭЦҚ) порталға тіркелуді (авторландыруды) жүзеге асырады;</w:t>
      </w:r>
    </w:p>
    <w:bookmarkEnd w:id="74"/>
    <w:bookmarkStart w:name="z82" w:id="75"/>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75"/>
    <w:bookmarkStart w:name="z83" w:id="76"/>
    <w:p>
      <w:pPr>
        <w:spacing w:after="0"/>
        <w:ind w:left="0"/>
        <w:jc w:val="both"/>
      </w:pPr>
      <w:r>
        <w:rPr>
          <w:rFonts w:ascii="Times New Roman"/>
          <w:b w:val="false"/>
          <w:i w:val="false"/>
          <w:color w:val="000000"/>
          <w:sz w:val="28"/>
        </w:rPr>
        <w:t xml:space="preserve">
      ЭЦҚ куәландырылған көрсетілетін қызметті алушының электрондық құжат түрінде сұрау салуы; </w:t>
      </w:r>
    </w:p>
    <w:bookmarkEnd w:id="76"/>
    <w:bookmarkStart w:name="z84" w:id="77"/>
    <w:p>
      <w:pPr>
        <w:spacing w:after="0"/>
        <w:ind w:left="0"/>
        <w:jc w:val="both"/>
      </w:pPr>
      <w:r>
        <w:rPr>
          <w:rFonts w:ascii="Times New Roman"/>
          <w:b w:val="false"/>
          <w:i w:val="false"/>
          <w:color w:val="000000"/>
          <w:sz w:val="28"/>
        </w:rPr>
        <w:t xml:space="preserve">
      егер некеде тұрса, көрсетілетін қызметті алушының және жұбайының (зайыбының) Қазақстан Республикасының 2011 жылғы 26 желтоқсандағы Кодексінің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наркологиялық және психиатриялық диспансерлерде есепте тұрғандығы туралы мәліметтің жоқтығы туралы анықтаманың электрондық көшірмесі;</w:t>
      </w:r>
    </w:p>
    <w:bookmarkEnd w:id="77"/>
    <w:bookmarkStart w:name="z85" w:id="78"/>
    <w:p>
      <w:pPr>
        <w:spacing w:after="0"/>
        <w:ind w:left="0"/>
        <w:jc w:val="both"/>
      </w:pPr>
      <w:r>
        <w:rPr>
          <w:rFonts w:ascii="Times New Roman"/>
          <w:b w:val="false"/>
          <w:i w:val="false"/>
          <w:color w:val="000000"/>
          <w:sz w:val="28"/>
        </w:rPr>
        <w:t>
      Білім туралы мәліметтің электрондық көшірмесі;</w:t>
      </w:r>
    </w:p>
    <w:bookmarkEnd w:id="78"/>
    <w:bookmarkStart w:name="z86" w:id="79"/>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79"/>
    <w:bookmarkStart w:name="z87" w:id="80"/>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80"/>
    <w:bookmarkStart w:name="z88" w:id="81"/>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w:t>
      </w:r>
    </w:p>
    <w:bookmarkEnd w:id="81"/>
    <w:bookmarkStart w:name="z89" w:id="8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 рәсімді (іс-қимылды) жүзеге асырады;</w:t>
      </w:r>
    </w:p>
    <w:bookmarkEnd w:id="82"/>
    <w:bookmarkStart w:name="z90" w:id="83"/>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83"/>
    <w:bookmarkStart w:name="z91" w:id="84"/>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84"/>
    <w:bookmarkStart w:name="z92" w:id="85"/>
    <w:p>
      <w:pPr>
        <w:spacing w:after="0"/>
        <w:ind w:left="0"/>
        <w:jc w:val="both"/>
      </w:pPr>
      <w:r>
        <w:rPr>
          <w:rFonts w:ascii="Times New Roman"/>
          <w:b w:val="false"/>
          <w:i w:val="false"/>
          <w:color w:val="000000"/>
          <w:sz w:val="28"/>
        </w:rPr>
        <w:t xml:space="preserve">
      Жөндеу жұмыстарының жүргізілуіне байланысты техникалық үзілістерді қоспағанда порталдың жұмыс кестесі тәулік бойы (2015 жылғы 23 қарашадағы Қазақстан Республикасының Еңбек </w:t>
      </w:r>
      <w:r>
        <w:rPr>
          <w:rFonts w:ascii="Times New Roman"/>
          <w:b w:val="false"/>
          <w:i w:val="false"/>
          <w:color w:val="000000"/>
          <w:sz w:val="28"/>
        </w:rPr>
        <w:t>кодекісіне</w:t>
      </w:r>
      <w:r>
        <w:rPr>
          <w:rFonts w:ascii="Times New Roman"/>
          <w:b w:val="false"/>
          <w:i w:val="false"/>
          <w:color w:val="000000"/>
          <w:sz w:val="28"/>
        </w:rPr>
        <w:t xml:space="preserve"> сәйкес демалыс және мереке күндері жұмыс уақыты аяқталғаннан кейін көрсетілетін қызмет алушы жүгінген кезде өтінішті қабылдау және мемлекеттік қызметті көрсету нәтижесін беру келесі жұмыс күнінде жүзеге асырылады).</w:t>
      </w:r>
    </w:p>
    <w:bookmarkEnd w:id="85"/>
    <w:bookmarkStart w:name="z93" w:id="8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6"/>
    <w:bookmarkStart w:name="z94" w:id="87"/>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87"/>
    <w:bookmarkStart w:name="z95" w:id="88"/>
    <w:p>
      <w:pPr>
        <w:spacing w:after="0"/>
        <w:ind w:left="0"/>
        <w:jc w:val="both"/>
      </w:pPr>
      <w:r>
        <w:rPr>
          <w:rFonts w:ascii="Times New Roman"/>
          <w:b w:val="false"/>
          <w:i w:val="false"/>
          <w:color w:val="000000"/>
          <w:sz w:val="28"/>
        </w:rPr>
        <w:t>
      11. Мемлекеттік қызмет көрсету орындарының мекен-жайлары Министрліктің www.edu.gov.kz интернет-ресурсында орналастырылған.</w:t>
      </w:r>
    </w:p>
    <w:bookmarkEnd w:id="88"/>
    <w:bookmarkStart w:name="z96" w:id="89"/>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89"/>
    <w:bookmarkStart w:name="z97" w:id="90"/>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 </w:t>
      </w:r>
    </w:p>
    <w:bookmarkEnd w:id="90"/>
    <w:bookmarkStart w:name="z98" w:id="91"/>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мемлекеттік көрсетілетін қызмет регламентіне 1-қосымша</w:t>
            </w:r>
          </w:p>
        </w:tc>
      </w:tr>
    </w:tbl>
    <w:bookmarkStart w:name="z100" w:id="92"/>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601"/>
        <w:gridCol w:w="1978"/>
        <w:gridCol w:w="8158"/>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w:t>
            </w:r>
          </w:p>
          <w:bookmarkEnd w:id="93"/>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Петропавл қаласы</w:t>
            </w:r>
          </w:p>
          <w:bookmarkEnd w:id="94"/>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1</w:t>
            </w:r>
          </w:p>
          <w:bookmarkEnd w:id="95"/>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13.00-ден 14.30-ға дейін түскі үзіліспен 9.00-ден 18.30-ға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Айыртау ауданы</w:t>
            </w:r>
          </w:p>
          <w:bookmarkEnd w:id="96"/>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2</w:t>
            </w:r>
          </w:p>
          <w:bookmarkEnd w:id="97"/>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20 шағын ауданы</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Ақжар ауданы</w:t>
            </w:r>
          </w:p>
          <w:bookmarkEnd w:id="98"/>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3</w:t>
            </w:r>
          </w:p>
          <w:bookmarkEnd w:id="9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Аққайың ауданы</w:t>
            </w:r>
          </w:p>
          <w:bookmarkEnd w:id="100"/>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4</w:t>
            </w:r>
          </w:p>
          <w:bookmarkEnd w:id="101"/>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Есіл ауданы</w:t>
            </w:r>
          </w:p>
          <w:bookmarkEnd w:id="102"/>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5</w:t>
            </w:r>
          </w:p>
          <w:bookmarkEnd w:id="103"/>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Жамбыл ауданы</w:t>
            </w:r>
          </w:p>
          <w:bookmarkEnd w:id="104"/>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6</w:t>
            </w:r>
          </w:p>
          <w:bookmarkEnd w:id="105"/>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Мағжан Жұмабаев ауданы</w:t>
            </w:r>
          </w:p>
          <w:bookmarkEnd w:id="106"/>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7</w:t>
            </w:r>
          </w:p>
          <w:bookmarkEnd w:id="107"/>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Қызылжар ауданы</w:t>
            </w:r>
          </w:p>
          <w:bookmarkEnd w:id="108"/>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8</w:t>
            </w:r>
          </w:p>
          <w:bookmarkEnd w:id="10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Мамлют ауданы</w:t>
            </w:r>
          </w:p>
          <w:bookmarkEnd w:id="110"/>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9</w:t>
            </w:r>
          </w:p>
          <w:bookmarkEnd w:id="111"/>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Ғабит Мүсірепов атындағы аудан</w:t>
            </w:r>
          </w:p>
          <w:bookmarkEnd w:id="112"/>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10</w:t>
            </w:r>
          </w:p>
          <w:bookmarkEnd w:id="113"/>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Тайынша ауданы</w:t>
            </w:r>
          </w:p>
          <w:bookmarkEnd w:id="114"/>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11</w:t>
            </w:r>
          </w:p>
          <w:bookmarkEnd w:id="115"/>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Тимирязев ауданы</w:t>
            </w:r>
          </w:p>
          <w:bookmarkEnd w:id="116"/>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12</w:t>
            </w:r>
          </w:p>
          <w:bookmarkEnd w:id="117"/>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Уәлиханов ауданы</w:t>
            </w:r>
          </w:p>
          <w:bookmarkEnd w:id="118"/>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13</w:t>
            </w:r>
          </w:p>
          <w:bookmarkEnd w:id="119"/>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Шал ақын ауданы</w:t>
            </w:r>
          </w:p>
          <w:bookmarkEnd w:id="120"/>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14</w:t>
            </w:r>
          </w:p>
          <w:bookmarkEnd w:id="121"/>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тәрбиелеуге беру" мемлекеттік көрсетілетін қызмет регламентіне 2-қосымша </w:t>
            </w:r>
          </w:p>
        </w:tc>
      </w:tr>
    </w:tbl>
    <w:bookmarkStart w:name="z131" w:id="12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22"/>
    <w:bookmarkStart w:name="z13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Шартты белгілер:</w:t>
      </w:r>
    </w:p>
    <w:bookmarkEnd w:id="124"/>
    <w:bookmarkStart w:name="z134"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 тәрбиелеуге беру" мемлекеттік көрсетілетін қызмет регламентіне 3-қосымша</w:t>
            </w:r>
          </w:p>
        </w:tc>
      </w:tr>
    </w:tbl>
    <w:bookmarkStart w:name="z136" w:id="126"/>
    <w:p>
      <w:pPr>
        <w:spacing w:after="0"/>
        <w:ind w:left="0"/>
        <w:jc w:val="both"/>
      </w:pPr>
      <w:r>
        <w:rPr>
          <w:rFonts w:ascii="Times New Roman"/>
          <w:b w:val="false"/>
          <w:i w:val="false"/>
          <w:color w:val="000000"/>
          <w:sz w:val="28"/>
        </w:rPr>
        <w:t>
      Портал арқылы мемлекеттік қызмет көрсетудің бизнес-процесстерінің анықтамалығы</w:t>
      </w:r>
    </w:p>
    <w:bookmarkEnd w:id="126"/>
    <w:bookmarkStart w:name="z137"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xml:space="preserve">
      Шартты белгілер:      </w:t>
      </w:r>
    </w:p>
    <w:bookmarkEnd w:id="128"/>
    <w:bookmarkStart w:name="z139"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08 ақпандағы № 68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шілдедеғы № 253 қаулысымен бекітілген</w:t>
            </w:r>
          </w:p>
        </w:tc>
      </w:tr>
    </w:tbl>
    <w:bookmarkStart w:name="z142" w:id="130"/>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30"/>
    <w:bookmarkStart w:name="z143" w:id="131"/>
    <w:p>
      <w:pPr>
        <w:spacing w:after="0"/>
        <w:ind w:left="0"/>
        <w:jc w:val="left"/>
      </w:pPr>
      <w:r>
        <w:rPr>
          <w:rFonts w:ascii="Times New Roman"/>
          <w:b/>
          <w:i w:val="false"/>
          <w:color w:val="000000"/>
        </w:rPr>
        <w:t xml:space="preserve"> 1. Жалпы ережелер</w:t>
      </w:r>
    </w:p>
    <w:bookmarkEnd w:id="131"/>
    <w:bookmarkStart w:name="z144" w:id="132"/>
    <w:p>
      <w:pPr>
        <w:spacing w:after="0"/>
        <w:ind w:left="0"/>
        <w:jc w:val="both"/>
      </w:pPr>
      <w:r>
        <w:rPr>
          <w:rFonts w:ascii="Times New Roman"/>
          <w:b w:val="false"/>
          <w:i w:val="false"/>
          <w:color w:val="000000"/>
          <w:sz w:val="28"/>
        </w:rPr>
        <w:t xml:space="preserve">
      1. "Патронат тәрбиешiлерге берiлген баланы (балаларды) асырап-бағуға ақшалай қаражат төлеуді тағайындау"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w:t>
      </w:r>
      <w:r>
        <w:rPr>
          <w:rFonts w:ascii="Times New Roman"/>
          <w:b w:val="false"/>
          <w:i w:val="false"/>
          <w:color w:val="000000"/>
          <w:sz w:val="28"/>
        </w:rPr>
        <w:t>бұйрығымен</w:t>
      </w:r>
      <w:r>
        <w:rPr>
          <w:rFonts w:ascii="Times New Roman"/>
          <w:b w:val="false"/>
          <w:i w:val="false"/>
          <w:color w:val="000000"/>
          <w:sz w:val="28"/>
        </w:rPr>
        <w:t xml:space="preserve"> бекітілген "Патронат тәрбиешiлерге берiлген баланы (балаларды) асырап-бағуға ақшалай қаражат төлеуді тағайындау" мемлекеттік көрсетілетін қызмет стандартына (бұдан әрі – Стандарт) сәйкес әзірленді (Нормативтік құқықтық актілерді мемлекеттік тіркеу Реестрінде №11184 болып тіркелді)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органдарымен (бұдан әрі - көрсетілетін қызметті беруші) көрсетіледі.</w:t>
      </w:r>
    </w:p>
    <w:bookmarkEnd w:id="132"/>
    <w:bookmarkStart w:name="z145" w:id="13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33"/>
    <w:bookmarkStart w:name="z146" w:id="134"/>
    <w:p>
      <w:pPr>
        <w:spacing w:after="0"/>
        <w:ind w:left="0"/>
        <w:jc w:val="both"/>
      </w:pPr>
      <w:r>
        <w:rPr>
          <w:rFonts w:ascii="Times New Roman"/>
          <w:b w:val="false"/>
          <w:i w:val="false"/>
          <w:color w:val="000000"/>
          <w:sz w:val="28"/>
        </w:rPr>
        <w:t>
      1) Көрсетілетін қызмет берушінің кеңсесі;</w:t>
      </w:r>
    </w:p>
    <w:bookmarkEnd w:id="134"/>
    <w:bookmarkStart w:name="z147" w:id="135"/>
    <w:p>
      <w:pPr>
        <w:spacing w:after="0"/>
        <w:ind w:left="0"/>
        <w:jc w:val="both"/>
      </w:pPr>
      <w:r>
        <w:rPr>
          <w:rFonts w:ascii="Times New Roman"/>
          <w:b w:val="false"/>
          <w:i w:val="false"/>
          <w:color w:val="000000"/>
          <w:sz w:val="28"/>
        </w:rPr>
        <w:t>
      2) www.egov.kz "электрондық үкімет" веб-портал (бұдан әрі – портал) арқылы жүзеге асырылады.</w:t>
      </w:r>
    </w:p>
    <w:bookmarkEnd w:id="135"/>
    <w:bookmarkStart w:name="z148" w:id="136"/>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36"/>
    <w:bookmarkStart w:name="z149" w:id="137"/>
    <w:p>
      <w:pPr>
        <w:spacing w:after="0"/>
        <w:ind w:left="0"/>
        <w:jc w:val="both"/>
      </w:pPr>
      <w:r>
        <w:rPr>
          <w:rFonts w:ascii="Times New Roman"/>
          <w:b w:val="false"/>
          <w:i w:val="false"/>
          <w:color w:val="000000"/>
          <w:sz w:val="28"/>
        </w:rPr>
        <w:t>
      3. Мемлекеттік қызмет көрсетудің нәтижесі – осы Стандарттың 1-қосымшасына сәйкес нысан бойынша патронат тәрбиешiлерге берiлген баланы (балаларды) асырап-бағуға ақшалай қаражат төлеуді тағайындау туралы шешім.</w:t>
      </w:r>
    </w:p>
    <w:bookmarkEnd w:id="137"/>
    <w:bookmarkStart w:name="z150" w:id="138"/>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38"/>
    <w:bookmarkStart w:name="z151" w:id="139"/>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39"/>
    <w:bookmarkStart w:name="z152" w:id="14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40"/>
    <w:bookmarkStart w:name="z153" w:id="141"/>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пакеті) қабылдауы болып табылады:</w:t>
      </w:r>
    </w:p>
    <w:bookmarkEnd w:id="141"/>
    <w:bookmarkStart w:name="z154" w:id="142"/>
    <w:p>
      <w:pPr>
        <w:spacing w:after="0"/>
        <w:ind w:left="0"/>
        <w:jc w:val="both"/>
      </w:pPr>
      <w:r>
        <w:rPr>
          <w:rFonts w:ascii="Times New Roman"/>
          <w:b w:val="false"/>
          <w:i w:val="false"/>
          <w:color w:val="000000"/>
          <w:sz w:val="28"/>
        </w:rPr>
        <w:t>
      1) Стандарттың 2-қосымшасына сәйкес нысан бойынша ақша қаражатын тағайындау туралы өтініш;</w:t>
      </w:r>
    </w:p>
    <w:bookmarkEnd w:id="142"/>
    <w:bookmarkStart w:name="z155" w:id="143"/>
    <w:p>
      <w:pPr>
        <w:spacing w:after="0"/>
        <w:ind w:left="0"/>
        <w:jc w:val="both"/>
      </w:pPr>
      <w:r>
        <w:rPr>
          <w:rFonts w:ascii="Times New Roman"/>
          <w:b w:val="false"/>
          <w:i w:val="false"/>
          <w:color w:val="000000"/>
          <w:sz w:val="28"/>
        </w:rPr>
        <w:t>
      2) баланың (балаларды) білім беру ұйымында оқитындығы туралы анықтама;</w:t>
      </w:r>
    </w:p>
    <w:bookmarkEnd w:id="143"/>
    <w:bookmarkStart w:name="z156" w:id="144"/>
    <w:p>
      <w:pPr>
        <w:spacing w:after="0"/>
        <w:ind w:left="0"/>
        <w:jc w:val="both"/>
      </w:pPr>
      <w:r>
        <w:rPr>
          <w:rFonts w:ascii="Times New Roman"/>
          <w:b w:val="false"/>
          <w:i w:val="false"/>
          <w:color w:val="000000"/>
          <w:sz w:val="28"/>
        </w:rPr>
        <w:t>
      3) баланы (балаларды) патронаттық тәрбиеге беру туралы шарттың көшірмесі.</w:t>
      </w:r>
    </w:p>
    <w:bookmarkEnd w:id="144"/>
    <w:bookmarkStart w:name="z157" w:id="145"/>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145"/>
    <w:bookmarkStart w:name="z158" w:id="14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6"/>
    <w:bookmarkStart w:name="z159" w:id="14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147"/>
    <w:bookmarkStart w:name="z160" w:id="148"/>
    <w:p>
      <w:pPr>
        <w:spacing w:after="0"/>
        <w:ind w:left="0"/>
        <w:jc w:val="both"/>
      </w:pPr>
      <w:r>
        <w:rPr>
          <w:rFonts w:ascii="Times New Roman"/>
          <w:b w:val="false"/>
          <w:i w:val="false"/>
          <w:color w:val="000000"/>
          <w:sz w:val="28"/>
        </w:rPr>
        <w:t>
      сұраныстың нөмірі мен қабылданған күні;</w:t>
      </w:r>
    </w:p>
    <w:bookmarkEnd w:id="148"/>
    <w:bookmarkStart w:name="z161" w:id="149"/>
    <w:p>
      <w:pPr>
        <w:spacing w:after="0"/>
        <w:ind w:left="0"/>
        <w:jc w:val="both"/>
      </w:pPr>
      <w:r>
        <w:rPr>
          <w:rFonts w:ascii="Times New Roman"/>
          <w:b w:val="false"/>
          <w:i w:val="false"/>
          <w:color w:val="000000"/>
          <w:sz w:val="28"/>
        </w:rPr>
        <w:t>
      сұралатын мемлекеттік қызметтің түрі;</w:t>
      </w:r>
    </w:p>
    <w:bookmarkEnd w:id="149"/>
    <w:bookmarkStart w:name="z162" w:id="150"/>
    <w:p>
      <w:pPr>
        <w:spacing w:after="0"/>
        <w:ind w:left="0"/>
        <w:jc w:val="both"/>
      </w:pPr>
      <w:r>
        <w:rPr>
          <w:rFonts w:ascii="Times New Roman"/>
          <w:b w:val="false"/>
          <w:i w:val="false"/>
          <w:color w:val="000000"/>
          <w:sz w:val="28"/>
        </w:rPr>
        <w:t>
      қоса берілген құжаттардың саны мен атауы;</w:t>
      </w:r>
    </w:p>
    <w:bookmarkEnd w:id="150"/>
    <w:bookmarkStart w:name="z163" w:id="151"/>
    <w:p>
      <w:pPr>
        <w:spacing w:after="0"/>
        <w:ind w:left="0"/>
        <w:jc w:val="both"/>
      </w:pPr>
      <w:r>
        <w:rPr>
          <w:rFonts w:ascii="Times New Roman"/>
          <w:b w:val="false"/>
          <w:i w:val="false"/>
          <w:color w:val="000000"/>
          <w:sz w:val="28"/>
        </w:rPr>
        <w:t>
      құжаттардың берілетін күні (уақыты) және орны;</w:t>
      </w:r>
    </w:p>
    <w:bookmarkEnd w:id="151"/>
    <w:bookmarkStart w:name="z164" w:id="152"/>
    <w:p>
      <w:pPr>
        <w:spacing w:after="0"/>
        <w:ind w:left="0"/>
        <w:jc w:val="both"/>
      </w:pPr>
      <w:r>
        <w:rPr>
          <w:rFonts w:ascii="Times New Roman"/>
          <w:b w:val="false"/>
          <w:i w:val="false"/>
          <w:color w:val="000000"/>
          <w:sz w:val="28"/>
        </w:rPr>
        <w:t>
      құжаттарды ресімдеуге өтінішті қабылдаған көрсетілетін қызметті берушінің тегі, аты, әкесінің аты (бар болғанда);</w:t>
      </w:r>
    </w:p>
    <w:bookmarkEnd w:id="152"/>
    <w:bookmarkStart w:name="z165" w:id="153"/>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және оның байланыс телефондары.</w:t>
      </w:r>
    </w:p>
    <w:bookmarkEnd w:id="153"/>
    <w:bookmarkStart w:name="z166" w:id="154"/>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154"/>
    <w:bookmarkStart w:name="z167" w:id="155"/>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құжаттар пакетін тиісті бұрыштаманы қояды және көрсетілетін қызметті берушінің жауапты орындаушысына береді - 3 (үш) сағат;</w:t>
      </w:r>
    </w:p>
    <w:bookmarkEnd w:id="155"/>
    <w:bookmarkStart w:name="z168" w:id="15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басшысына береді - 4 (төрт) жұмыс күні;</w:t>
      </w:r>
    </w:p>
    <w:bookmarkEnd w:id="156"/>
    <w:bookmarkStart w:name="z169" w:id="157"/>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157"/>
    <w:bookmarkStart w:name="z170" w:id="158"/>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 нәтижесін береді - 10 (он) минут.</w:t>
      </w:r>
    </w:p>
    <w:bookmarkEnd w:id="158"/>
    <w:bookmarkStart w:name="z171" w:id="15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59"/>
    <w:bookmarkStart w:name="z172" w:id="160"/>
    <w:p>
      <w:pPr>
        <w:spacing w:after="0"/>
        <w:ind w:left="0"/>
        <w:jc w:val="both"/>
      </w:pPr>
      <w:r>
        <w:rPr>
          <w:rFonts w:ascii="Times New Roman"/>
          <w:b w:val="false"/>
          <w:i w:val="false"/>
          <w:color w:val="000000"/>
          <w:sz w:val="28"/>
        </w:rPr>
        <w:t>
      1) құжаттар пакетін тіркеу;</w:t>
      </w:r>
    </w:p>
    <w:bookmarkEnd w:id="160"/>
    <w:bookmarkStart w:name="z173" w:id="16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1"/>
    <w:bookmarkStart w:name="z174" w:id="162"/>
    <w:p>
      <w:pPr>
        <w:spacing w:after="0"/>
        <w:ind w:left="0"/>
        <w:jc w:val="both"/>
      </w:pPr>
      <w:r>
        <w:rPr>
          <w:rFonts w:ascii="Times New Roman"/>
          <w:b w:val="false"/>
          <w:i w:val="false"/>
          <w:color w:val="000000"/>
          <w:sz w:val="28"/>
        </w:rPr>
        <w:t>
      3) мемлекеттік қызмет көрсету нәтижесінің жобасы;</w:t>
      </w:r>
    </w:p>
    <w:bookmarkEnd w:id="162"/>
    <w:bookmarkStart w:name="z175" w:id="163"/>
    <w:p>
      <w:pPr>
        <w:spacing w:after="0"/>
        <w:ind w:left="0"/>
        <w:jc w:val="both"/>
      </w:pPr>
      <w:r>
        <w:rPr>
          <w:rFonts w:ascii="Times New Roman"/>
          <w:b w:val="false"/>
          <w:i w:val="false"/>
          <w:color w:val="000000"/>
          <w:sz w:val="28"/>
        </w:rPr>
        <w:t>
      4) көрсетілетін қызметті беруші басшысына мемлекеттік қызмет көрсету нәтижесінің жобасына қол қоюы;</w:t>
      </w:r>
    </w:p>
    <w:bookmarkEnd w:id="163"/>
    <w:bookmarkStart w:name="z176" w:id="164"/>
    <w:p>
      <w:pPr>
        <w:spacing w:after="0"/>
        <w:ind w:left="0"/>
        <w:jc w:val="both"/>
      </w:pPr>
      <w:r>
        <w:rPr>
          <w:rFonts w:ascii="Times New Roman"/>
          <w:b w:val="false"/>
          <w:i w:val="false"/>
          <w:color w:val="000000"/>
          <w:sz w:val="28"/>
        </w:rPr>
        <w:t>
      5) қол қойылған мемлекеттік қызмет көрсету нәтижесі және оны көрсетілетін қызметті алушыға беру.</w:t>
      </w:r>
    </w:p>
    <w:bookmarkEnd w:id="164"/>
    <w:bookmarkStart w:name="z177" w:id="16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65"/>
    <w:bookmarkStart w:name="z178" w:id="1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6"/>
    <w:bookmarkStart w:name="z179" w:id="167"/>
    <w:p>
      <w:pPr>
        <w:spacing w:after="0"/>
        <w:ind w:left="0"/>
        <w:jc w:val="both"/>
      </w:pPr>
      <w:r>
        <w:rPr>
          <w:rFonts w:ascii="Times New Roman"/>
          <w:b w:val="false"/>
          <w:i w:val="false"/>
          <w:color w:val="000000"/>
          <w:sz w:val="28"/>
        </w:rPr>
        <w:t>
      1) көрсетілетін қызметті берушінің кеңсесі;</w:t>
      </w:r>
    </w:p>
    <w:bookmarkEnd w:id="167"/>
    <w:bookmarkStart w:name="z180" w:id="168"/>
    <w:p>
      <w:pPr>
        <w:spacing w:after="0"/>
        <w:ind w:left="0"/>
        <w:jc w:val="both"/>
      </w:pPr>
      <w:r>
        <w:rPr>
          <w:rFonts w:ascii="Times New Roman"/>
          <w:b w:val="false"/>
          <w:i w:val="false"/>
          <w:color w:val="000000"/>
          <w:sz w:val="28"/>
        </w:rPr>
        <w:t>
      2) көрсетілетін қызметті берушінің басшысы;</w:t>
      </w:r>
    </w:p>
    <w:bookmarkEnd w:id="168"/>
    <w:bookmarkStart w:name="z181" w:id="16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9"/>
    <w:bookmarkStart w:name="z182" w:id="170"/>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170"/>
    <w:bookmarkStart w:name="z183" w:id="17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171"/>
    <w:bookmarkStart w:name="z184" w:id="172"/>
    <w:p>
      <w:pPr>
        <w:spacing w:after="0"/>
        <w:ind w:left="0"/>
        <w:jc w:val="both"/>
      </w:pPr>
      <w:r>
        <w:rPr>
          <w:rFonts w:ascii="Times New Roman"/>
          <w:b w:val="false"/>
          <w:i w:val="false"/>
          <w:color w:val="000000"/>
          <w:sz w:val="28"/>
        </w:rPr>
        <w:t>
      сұраныстың нөмірі мен қабылданған күні;</w:t>
      </w:r>
    </w:p>
    <w:bookmarkEnd w:id="172"/>
    <w:bookmarkStart w:name="z185" w:id="173"/>
    <w:p>
      <w:pPr>
        <w:spacing w:after="0"/>
        <w:ind w:left="0"/>
        <w:jc w:val="both"/>
      </w:pPr>
      <w:r>
        <w:rPr>
          <w:rFonts w:ascii="Times New Roman"/>
          <w:b w:val="false"/>
          <w:i w:val="false"/>
          <w:color w:val="000000"/>
          <w:sz w:val="28"/>
        </w:rPr>
        <w:t>
      сұралатын мемлекеттік қызметтің түрі;</w:t>
      </w:r>
    </w:p>
    <w:bookmarkEnd w:id="173"/>
    <w:bookmarkStart w:name="z186" w:id="174"/>
    <w:p>
      <w:pPr>
        <w:spacing w:after="0"/>
        <w:ind w:left="0"/>
        <w:jc w:val="both"/>
      </w:pPr>
      <w:r>
        <w:rPr>
          <w:rFonts w:ascii="Times New Roman"/>
          <w:b w:val="false"/>
          <w:i w:val="false"/>
          <w:color w:val="000000"/>
          <w:sz w:val="28"/>
        </w:rPr>
        <w:t>
      қоса берілген құжаттардың саны мен атауы;</w:t>
      </w:r>
    </w:p>
    <w:bookmarkEnd w:id="174"/>
    <w:bookmarkStart w:name="z187" w:id="175"/>
    <w:p>
      <w:pPr>
        <w:spacing w:after="0"/>
        <w:ind w:left="0"/>
        <w:jc w:val="both"/>
      </w:pPr>
      <w:r>
        <w:rPr>
          <w:rFonts w:ascii="Times New Roman"/>
          <w:b w:val="false"/>
          <w:i w:val="false"/>
          <w:color w:val="000000"/>
          <w:sz w:val="28"/>
        </w:rPr>
        <w:t>
      құжаттардың берілетін күні (уақыты) және орны;</w:t>
      </w:r>
    </w:p>
    <w:bookmarkEnd w:id="175"/>
    <w:bookmarkStart w:name="z188" w:id="176"/>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176"/>
    <w:bookmarkStart w:name="z189" w:id="177"/>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177"/>
    <w:bookmarkStart w:name="z190" w:id="178"/>
    <w:p>
      <w:pPr>
        <w:spacing w:after="0"/>
        <w:ind w:left="0"/>
        <w:jc w:val="both"/>
      </w:pPr>
      <w:r>
        <w:rPr>
          <w:rFonts w:ascii="Times New Roman"/>
          <w:b w:val="false"/>
          <w:i w:val="false"/>
          <w:color w:val="000000"/>
          <w:sz w:val="28"/>
        </w:rPr>
        <w:t xml:space="preserve">
      Құжаттар пакетін көрсетілетін қызметті берушінің басшысына береді - 15 (он бес) минут; </w:t>
      </w:r>
    </w:p>
    <w:bookmarkEnd w:id="178"/>
    <w:bookmarkStart w:name="z191" w:id="179"/>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- 3 (үш) сағат; </w:t>
      </w:r>
    </w:p>
    <w:bookmarkEnd w:id="179"/>
    <w:bookmarkStart w:name="z192" w:id="18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мемлекеттік қызмет көрсету нәтижесінің жобасын дайындап, көрсетілетін қызметті берушінің басшысына береді – 4 (төрт) жұмыс күні;</w:t>
      </w:r>
    </w:p>
    <w:bookmarkEnd w:id="180"/>
    <w:bookmarkStart w:name="z193" w:id="181"/>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181"/>
    <w:bookmarkStart w:name="z194" w:id="182"/>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 нәтижесін береді - 10 (он) минут.</w:t>
      </w:r>
    </w:p>
    <w:bookmarkEnd w:id="182"/>
    <w:bookmarkStart w:name="z195" w:id="183"/>
    <w:p>
      <w:pPr>
        <w:spacing w:after="0"/>
        <w:ind w:left="0"/>
        <w:jc w:val="both"/>
      </w:pPr>
      <w:r>
        <w:rPr>
          <w:rFonts w:ascii="Times New Roman"/>
          <w:b w:val="false"/>
          <w:i w:val="false"/>
          <w:color w:val="000000"/>
          <w:sz w:val="28"/>
        </w:rPr>
        <w:t xml:space="preserve">
      9.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183"/>
    <w:bookmarkStart w:name="z196" w:id="184"/>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184"/>
    <w:bookmarkStart w:name="z197" w:id="185"/>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185"/>
    <w:bookmarkStart w:name="z198" w:id="186"/>
    <w:p>
      <w:pPr>
        <w:spacing w:after="0"/>
        <w:ind w:left="0"/>
        <w:jc w:val="both"/>
      </w:pPr>
      <w:r>
        <w:rPr>
          <w:rFonts w:ascii="Times New Roman"/>
          <w:b w:val="false"/>
          <w:i w:val="false"/>
          <w:color w:val="000000"/>
          <w:sz w:val="28"/>
        </w:rPr>
        <w:t>
      1) көрсетілетін қызметті алушы электрондық сандық қызмет арқылы (бұдан әрі-ЭЦҚ) порталға тіркелуді (авторландыруды) жүзеге асырады;</w:t>
      </w:r>
    </w:p>
    <w:bookmarkEnd w:id="186"/>
    <w:bookmarkStart w:name="z199" w:id="18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187"/>
    <w:bookmarkStart w:name="z200" w:id="188"/>
    <w:p>
      <w:pPr>
        <w:spacing w:after="0"/>
        <w:ind w:left="0"/>
        <w:jc w:val="both"/>
      </w:pPr>
      <w:r>
        <w:rPr>
          <w:rFonts w:ascii="Times New Roman"/>
          <w:b w:val="false"/>
          <w:i w:val="false"/>
          <w:color w:val="000000"/>
          <w:sz w:val="28"/>
        </w:rPr>
        <w:t>
      көрсетілетін қызметті алушының электрондық құжат нысанындағы сұранысы ЭЦҚ;</w:t>
      </w:r>
    </w:p>
    <w:bookmarkEnd w:id="188"/>
    <w:bookmarkStart w:name="z201" w:id="189"/>
    <w:p>
      <w:pPr>
        <w:spacing w:after="0"/>
        <w:ind w:left="0"/>
        <w:jc w:val="both"/>
      </w:pPr>
      <w:r>
        <w:rPr>
          <w:rFonts w:ascii="Times New Roman"/>
          <w:b w:val="false"/>
          <w:i w:val="false"/>
          <w:color w:val="000000"/>
          <w:sz w:val="28"/>
        </w:rPr>
        <w:t>
      баланың (балалардың) білім беру ұйымында оқитыны туралы анықтамының электрондық қөшірмесі;</w:t>
      </w:r>
    </w:p>
    <w:bookmarkEnd w:id="189"/>
    <w:bookmarkStart w:name="z202" w:id="190"/>
    <w:p>
      <w:pPr>
        <w:spacing w:after="0"/>
        <w:ind w:left="0"/>
        <w:jc w:val="both"/>
      </w:pPr>
      <w:r>
        <w:rPr>
          <w:rFonts w:ascii="Times New Roman"/>
          <w:b w:val="false"/>
          <w:i w:val="false"/>
          <w:color w:val="000000"/>
          <w:sz w:val="28"/>
        </w:rPr>
        <w:t>
      баланың (балалардың) патронаттық тәрбиеге беру туралы шарттың электрондық көшірмесі.</w:t>
      </w:r>
    </w:p>
    <w:bookmarkEnd w:id="190"/>
    <w:bookmarkStart w:name="z203" w:id="191"/>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191"/>
    <w:bookmarkStart w:name="z204" w:id="192"/>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192"/>
    <w:bookmarkStart w:name="z205" w:id="193"/>
    <w:p>
      <w:pPr>
        <w:spacing w:after="0"/>
        <w:ind w:left="0"/>
        <w:jc w:val="both"/>
      </w:pPr>
      <w:r>
        <w:rPr>
          <w:rFonts w:ascii="Times New Roman"/>
          <w:b w:val="false"/>
          <w:i w:val="false"/>
          <w:color w:val="000000"/>
          <w:sz w:val="28"/>
        </w:rPr>
        <w:t>
      5) көрсетілетін қызметті алушының "жеке кабинетінің" мемлекеттік көрсетілетін қызметті алу тарихынан электрондық сұраныстың мәртебесі және мемлекеттік қызмет көрсету мерзімі туралы хабарламаны алуы;</w:t>
      </w:r>
    </w:p>
    <w:bookmarkEnd w:id="193"/>
    <w:bookmarkStart w:name="z206" w:id="194"/>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 рәсімді (іс-қимылды) жүзеге асырады;</w:t>
      </w:r>
    </w:p>
    <w:bookmarkEnd w:id="194"/>
    <w:bookmarkStart w:name="z207" w:id="195"/>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195"/>
    <w:bookmarkStart w:name="z208" w:id="196"/>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196"/>
    <w:bookmarkStart w:name="z209" w:id="197"/>
    <w:p>
      <w:pPr>
        <w:spacing w:after="0"/>
        <w:ind w:left="0"/>
        <w:jc w:val="both"/>
      </w:pPr>
      <w:r>
        <w:rPr>
          <w:rFonts w:ascii="Times New Roman"/>
          <w:b w:val="false"/>
          <w:i w:val="false"/>
          <w:color w:val="000000"/>
          <w:sz w:val="28"/>
        </w:rPr>
        <w:t>
      Жөндеу жұмыстарының жүргізілуіне байланысты техникалық үзілістерді қоспағанда порталдың жұмыс кестесі тәулік бойы (2015 жылғы 23 қарашадағы Қазақстан Республикасының Еңбек кодекісіне сәйкес демалыс және мереке күндері жұмыс уақыты аяқталғаннан кейін көрсетілетін қызмет алушы жүгінген кезде өтінішті қабылдау және мемлекеттік қызметті көрсету нәтижесін беру келесі жұмыс күнінде жүзеге асырылады).</w:t>
      </w:r>
    </w:p>
    <w:bookmarkEnd w:id="197"/>
    <w:bookmarkStart w:name="z210" w:id="19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8"/>
    <w:bookmarkStart w:name="z211" w:id="199"/>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199"/>
    <w:bookmarkStart w:name="z212" w:id="200"/>
    <w:p>
      <w:pPr>
        <w:spacing w:after="0"/>
        <w:ind w:left="0"/>
        <w:jc w:val="both"/>
      </w:pPr>
      <w:r>
        <w:rPr>
          <w:rFonts w:ascii="Times New Roman"/>
          <w:b w:val="false"/>
          <w:i w:val="false"/>
          <w:color w:val="000000"/>
          <w:sz w:val="28"/>
        </w:rPr>
        <w:t>
      11. Мемлекеттік қызмет көрсету орындарының мекен-жайлары Министрліктің www.edu.gov.kz интернет-ресурсында орналастырылған.</w:t>
      </w:r>
    </w:p>
    <w:bookmarkEnd w:id="200"/>
    <w:bookmarkStart w:name="z213" w:id="201"/>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201"/>
    <w:bookmarkStart w:name="z214" w:id="202"/>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w:t>
      </w:r>
    </w:p>
    <w:bookmarkEnd w:id="202"/>
    <w:bookmarkStart w:name="z215" w:id="203"/>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 асырап-бағуға ақшалай қаражат төлеуді тағайындау" мемлекеттік көрсетілетін қызмет регламентіне 1-қосымша</w:t>
            </w:r>
          </w:p>
        </w:tc>
      </w:tr>
    </w:tbl>
    <w:bookmarkStart w:name="z217" w:id="204"/>
    <w:p>
      <w:pPr>
        <w:spacing w:after="0"/>
        <w:ind w:left="0"/>
        <w:jc w:val="left"/>
      </w:pPr>
      <w:r>
        <w:rPr>
          <w:rFonts w:ascii="Times New Roman"/>
          <w:b/>
          <w:i w:val="false"/>
          <w:color w:val="000000"/>
        </w:rPr>
        <w:t xml:space="preserve"> Аудандық және Петропавл қаласы бөлімдерінің тізімі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14"/>
        <w:gridCol w:w="1994"/>
        <w:gridCol w:w="812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Петропавл қаласы</w:t>
            </w:r>
          </w:p>
          <w:bookmarkEnd w:id="20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1</w:t>
            </w:r>
          </w:p>
          <w:bookmarkEnd w:id="20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Айыртау ауданы</w:t>
            </w:r>
          </w:p>
          <w:bookmarkEnd w:id="20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2</w:t>
            </w:r>
          </w:p>
          <w:bookmarkEnd w:id="20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20 шағын ауданы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Ақжар ауданы</w:t>
            </w:r>
          </w:p>
          <w:bookmarkEnd w:id="21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3</w:t>
            </w:r>
          </w:p>
          <w:bookmarkEnd w:id="21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Аққайың ауданы</w:t>
            </w:r>
          </w:p>
          <w:bookmarkEnd w:id="212"/>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4</w:t>
            </w:r>
          </w:p>
          <w:bookmarkEnd w:id="21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Есіл ауданы</w:t>
            </w:r>
          </w:p>
          <w:bookmarkEnd w:id="214"/>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5</w:t>
            </w:r>
          </w:p>
          <w:bookmarkEnd w:id="21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Жамбыл ауданы</w:t>
            </w:r>
          </w:p>
          <w:bookmarkEnd w:id="21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6</w:t>
            </w:r>
          </w:p>
          <w:bookmarkEnd w:id="21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Мағжан Жұмабаев ауданы</w:t>
            </w:r>
          </w:p>
          <w:bookmarkEnd w:id="21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7</w:t>
            </w:r>
          </w:p>
          <w:bookmarkEnd w:id="21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Қызылжар ауданы</w:t>
            </w:r>
          </w:p>
          <w:bookmarkEnd w:id="22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8</w:t>
            </w:r>
          </w:p>
          <w:bookmarkEnd w:id="22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Мамлют ауданы</w:t>
            </w:r>
          </w:p>
          <w:bookmarkEnd w:id="222"/>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9</w:t>
            </w:r>
          </w:p>
          <w:bookmarkEnd w:id="22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Ғабит Мүсірепов атындағы аудан</w:t>
            </w:r>
          </w:p>
          <w:bookmarkEnd w:id="224"/>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10</w:t>
            </w:r>
          </w:p>
          <w:bookmarkEnd w:id="22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Тайынша ауданы</w:t>
            </w:r>
          </w:p>
          <w:bookmarkEnd w:id="22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11</w:t>
            </w:r>
          </w:p>
          <w:bookmarkEnd w:id="22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Тимирязев ауданы</w:t>
            </w:r>
          </w:p>
          <w:bookmarkEnd w:id="22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12</w:t>
            </w:r>
          </w:p>
          <w:bookmarkEnd w:id="22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Уәлиханов ауданы</w:t>
            </w:r>
          </w:p>
          <w:bookmarkEnd w:id="23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13</w:t>
            </w:r>
          </w:p>
          <w:bookmarkEnd w:id="23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Шал ақын ауданы</w:t>
            </w:r>
          </w:p>
          <w:bookmarkEnd w:id="232"/>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14</w:t>
            </w:r>
          </w:p>
          <w:bookmarkEnd w:id="23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 асырап-бағуға ақшалай қаражат төлеуді тағайындау" мемлекеттік көрсетілетін қызмет регламентіне 2-қосымша</w:t>
            </w:r>
          </w:p>
        </w:tc>
      </w:tr>
    </w:tbl>
    <w:bookmarkStart w:name="z248" w:id="234"/>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234"/>
    <w:bookmarkStart w:name="z249"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36"/>
    <w:p>
      <w:pPr>
        <w:spacing w:after="0"/>
        <w:ind w:left="0"/>
        <w:jc w:val="both"/>
      </w:pPr>
      <w:r>
        <w:rPr>
          <w:rFonts w:ascii="Times New Roman"/>
          <w:b w:val="false"/>
          <w:i w:val="false"/>
          <w:color w:val="000000"/>
          <w:sz w:val="28"/>
        </w:rPr>
        <w:t>
      Шартты белгілер:</w:t>
      </w:r>
    </w:p>
    <w:bookmarkEnd w:id="236"/>
    <w:bookmarkStart w:name="z251"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 берiлген баланы (балаларды) асырап-бағуға ақшалай қаражат төлеуді тағайындау" мемлекеттік көрсетілетін қызмет регламентіне 3-қосымша</w:t>
            </w:r>
          </w:p>
        </w:tc>
      </w:tr>
    </w:tbl>
    <w:bookmarkStart w:name="z253" w:id="238"/>
    <w:p>
      <w:pPr>
        <w:spacing w:after="0"/>
        <w:ind w:left="0"/>
        <w:jc w:val="both"/>
      </w:pPr>
      <w:r>
        <w:rPr>
          <w:rFonts w:ascii="Times New Roman"/>
          <w:b w:val="false"/>
          <w:i w:val="false"/>
          <w:color w:val="000000"/>
          <w:sz w:val="28"/>
        </w:rPr>
        <w:t>
      Портал арқылы мемлекеттік қызмет көрсетудің бизнес-процесстерінің анықтамалығы</w:t>
      </w:r>
    </w:p>
    <w:bookmarkEnd w:id="238"/>
    <w:bookmarkStart w:name="z254"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40"/>
    <w:p>
      <w:pPr>
        <w:spacing w:after="0"/>
        <w:ind w:left="0"/>
        <w:jc w:val="both"/>
      </w:pPr>
      <w:r>
        <w:rPr>
          <w:rFonts w:ascii="Times New Roman"/>
          <w:b w:val="false"/>
          <w:i w:val="false"/>
          <w:color w:val="000000"/>
          <w:sz w:val="28"/>
        </w:rPr>
        <w:t>
      Шартты белгілер:</w:t>
      </w:r>
    </w:p>
    <w:bookmarkEnd w:id="240"/>
    <w:bookmarkStart w:name="z256"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08 ақпандағы № 68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шілдедеғы № 253 қаулысымен бекітілген</w:t>
            </w:r>
          </w:p>
        </w:tc>
      </w:tr>
    </w:tbl>
    <w:bookmarkStart w:name="z259" w:id="242"/>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p>
    <w:bookmarkEnd w:id="242"/>
    <w:bookmarkStart w:name="z260" w:id="243"/>
    <w:p>
      <w:pPr>
        <w:spacing w:after="0"/>
        <w:ind w:left="0"/>
        <w:jc w:val="left"/>
      </w:pPr>
      <w:r>
        <w:rPr>
          <w:rFonts w:ascii="Times New Roman"/>
          <w:b/>
          <w:i w:val="false"/>
          <w:color w:val="000000"/>
        </w:rPr>
        <w:t xml:space="preserve"> 1. Жалпы ережелер</w:t>
      </w:r>
    </w:p>
    <w:bookmarkEnd w:id="243"/>
    <w:bookmarkStart w:name="z261" w:id="244"/>
    <w:p>
      <w:pPr>
        <w:spacing w:after="0"/>
        <w:ind w:left="0"/>
        <w:jc w:val="both"/>
      </w:pPr>
      <w:r>
        <w:rPr>
          <w:rFonts w:ascii="Times New Roman"/>
          <w:b w:val="false"/>
          <w:i w:val="false"/>
          <w:color w:val="000000"/>
          <w:sz w:val="28"/>
        </w:rPr>
        <w:t xml:space="preserve">
      1. "Бала асырап алуға тілек білдірген адамдарды есепке қою"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 стандартына (бұдан әрі - Стандарт) сәйкес әзірленді (Нормативтік құқықтық актілерді мемлекеттік тіркеу Реестрінде №11184 болып тіркелді)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244"/>
    <w:bookmarkStart w:name="z262" w:id="245"/>
    <w:p>
      <w:pPr>
        <w:spacing w:after="0"/>
        <w:ind w:left="0"/>
        <w:jc w:val="both"/>
      </w:pPr>
      <w:r>
        <w:rPr>
          <w:rFonts w:ascii="Times New Roman"/>
          <w:b w:val="false"/>
          <w:i w:val="false"/>
          <w:color w:val="000000"/>
          <w:sz w:val="28"/>
        </w:rPr>
        <w:t>
      Мемлекеттік қызмет көрсету үшін өтініштерді қабылдау:</w:t>
      </w:r>
    </w:p>
    <w:bookmarkEnd w:id="245"/>
    <w:bookmarkStart w:name="z263" w:id="246"/>
    <w:p>
      <w:pPr>
        <w:spacing w:after="0"/>
        <w:ind w:left="0"/>
        <w:jc w:val="both"/>
      </w:pPr>
      <w:r>
        <w:rPr>
          <w:rFonts w:ascii="Times New Roman"/>
          <w:b w:val="false"/>
          <w:i w:val="false"/>
          <w:color w:val="000000"/>
          <w:sz w:val="28"/>
        </w:rPr>
        <w:t>
      1) көрсетілетін қызмет берушінің кеңсесі;</w:t>
      </w:r>
    </w:p>
    <w:bookmarkEnd w:id="246"/>
    <w:bookmarkStart w:name="z264" w:id="247"/>
    <w:p>
      <w:pPr>
        <w:spacing w:after="0"/>
        <w:ind w:left="0"/>
        <w:jc w:val="both"/>
      </w:pPr>
      <w:r>
        <w:rPr>
          <w:rFonts w:ascii="Times New Roman"/>
          <w:b w:val="false"/>
          <w:i w:val="false"/>
          <w:color w:val="000000"/>
          <w:sz w:val="28"/>
        </w:rPr>
        <w:t>
      2) www.egov.kz "электрондық үкімет" веб-портал (бұдан әрі – портал) арқылы жүзеге асырылады.</w:t>
      </w:r>
    </w:p>
    <w:bookmarkEnd w:id="247"/>
    <w:bookmarkStart w:name="z265" w:id="24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248"/>
    <w:bookmarkStart w:name="z266" w:id="249"/>
    <w:p>
      <w:pPr>
        <w:spacing w:after="0"/>
        <w:ind w:left="0"/>
        <w:jc w:val="both"/>
      </w:pPr>
      <w:r>
        <w:rPr>
          <w:rFonts w:ascii="Times New Roman"/>
          <w:b w:val="false"/>
          <w:i w:val="false"/>
          <w:color w:val="000000"/>
          <w:sz w:val="28"/>
        </w:rPr>
        <w:t>
      3. Мемлекеттік қызмет көрсетудің нәтижесі:</w:t>
      </w:r>
    </w:p>
    <w:bookmarkEnd w:id="249"/>
    <w:bookmarkStart w:name="z267" w:id="250"/>
    <w:p>
      <w:pPr>
        <w:spacing w:after="0"/>
        <w:ind w:left="0"/>
        <w:jc w:val="both"/>
      </w:pPr>
      <w:r>
        <w:rPr>
          <w:rFonts w:ascii="Times New Roman"/>
          <w:b w:val="false"/>
          <w:i w:val="false"/>
          <w:color w:val="000000"/>
          <w:sz w:val="28"/>
        </w:rPr>
        <w:t>
      Көрсетілетін қызметті берушіге жүгінген кезде Стандартың 1-қосымшасына сәйкес нысан бойынша бала асырап алуға үміткер (үміткерлер) болу мүмкіндігі (мүмкін еместігі) туралы қорытынды.</w:t>
      </w:r>
    </w:p>
    <w:bookmarkEnd w:id="250"/>
    <w:bookmarkStart w:name="z268" w:id="251"/>
    <w:p>
      <w:pPr>
        <w:spacing w:after="0"/>
        <w:ind w:left="0"/>
        <w:jc w:val="both"/>
      </w:pPr>
      <w:r>
        <w:rPr>
          <w:rFonts w:ascii="Times New Roman"/>
          <w:b w:val="false"/>
          <w:i w:val="false"/>
          <w:color w:val="000000"/>
          <w:sz w:val="28"/>
        </w:rPr>
        <w:t>
      Порталға Стандартың 2-қосымшасына сәйкес нысан бойынша бала асырап алуға үміткер (үміткерлер) болу мүмкіндігі (мүмкін еместігі) туралы қорытындының дайындығы жайлы хабарлама.</w:t>
      </w:r>
    </w:p>
    <w:bookmarkEnd w:id="251"/>
    <w:bookmarkStart w:name="z269" w:id="252"/>
    <w:p>
      <w:pPr>
        <w:spacing w:after="0"/>
        <w:ind w:left="0"/>
        <w:jc w:val="both"/>
      </w:pPr>
      <w:r>
        <w:rPr>
          <w:rFonts w:ascii="Times New Roman"/>
          <w:b w:val="false"/>
          <w:i w:val="false"/>
          <w:color w:val="000000"/>
          <w:sz w:val="28"/>
        </w:rPr>
        <w:t>
      Хабарламаны алғаннан кейін, көрсетілетін қызметті алушы xабарламада көрсетілген мекен-жайға бала асырап алуға үміткер (үміткерлер) мүмкіндігі (мүмкін еместігі) туралы қорытынды алу үшін жүгінуі тиіс.</w:t>
      </w:r>
    </w:p>
    <w:bookmarkEnd w:id="252"/>
    <w:bookmarkStart w:name="z270" w:id="253"/>
    <w:p>
      <w:pPr>
        <w:spacing w:after="0"/>
        <w:ind w:left="0"/>
        <w:jc w:val="both"/>
      </w:pPr>
      <w:r>
        <w:rPr>
          <w:rFonts w:ascii="Times New Roman"/>
          <w:b w:val="false"/>
          <w:i w:val="false"/>
          <w:color w:val="000000"/>
          <w:sz w:val="28"/>
        </w:rPr>
        <w:t>
      Мемлекеттік қызмет көрсетудің нәтижесін ұсыну нысаны-қағаз түрінде.</w:t>
      </w:r>
    </w:p>
    <w:bookmarkEnd w:id="253"/>
    <w:bookmarkStart w:name="z271" w:id="254"/>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254"/>
    <w:bookmarkStart w:name="z272" w:id="25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55"/>
    <w:bookmarkStart w:name="z273" w:id="25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пакеті) қабылдауы болып табылады:</w:t>
      </w:r>
    </w:p>
    <w:bookmarkEnd w:id="256"/>
    <w:bookmarkStart w:name="z274" w:id="257"/>
    <w:p>
      <w:pPr>
        <w:spacing w:after="0"/>
        <w:ind w:left="0"/>
        <w:jc w:val="both"/>
      </w:pPr>
      <w:r>
        <w:rPr>
          <w:rFonts w:ascii="Times New Roman"/>
          <w:b w:val="false"/>
          <w:i w:val="false"/>
          <w:color w:val="000000"/>
          <w:sz w:val="28"/>
        </w:rPr>
        <w:t>
      1) бала асырап алуға тілек білдіру туралы өтініш (еркін түрде);</w:t>
      </w:r>
    </w:p>
    <w:bookmarkEnd w:id="257"/>
    <w:bookmarkStart w:name="z275" w:id="258"/>
    <w:p>
      <w:pPr>
        <w:spacing w:after="0"/>
        <w:ind w:left="0"/>
        <w:jc w:val="both"/>
      </w:pPr>
      <w:r>
        <w:rPr>
          <w:rFonts w:ascii="Times New Roman"/>
          <w:b w:val="false"/>
          <w:i w:val="false"/>
          <w:color w:val="000000"/>
          <w:sz w:val="28"/>
        </w:rPr>
        <w:t>
      2) көрсетілетін қызметті алушының жеке басын кәуландыратын құжат (жеке басын сәйкестендіру үшін талап етіледі);</w:t>
      </w:r>
    </w:p>
    <w:bookmarkEnd w:id="258"/>
    <w:bookmarkStart w:name="z276" w:id="259"/>
    <w:p>
      <w:pPr>
        <w:spacing w:after="0"/>
        <w:ind w:left="0"/>
        <w:jc w:val="both"/>
      </w:pPr>
      <w:r>
        <w:rPr>
          <w:rFonts w:ascii="Times New Roman"/>
          <w:b w:val="false"/>
          <w:i w:val="false"/>
          <w:color w:val="000000"/>
          <w:sz w:val="28"/>
        </w:rPr>
        <w:t>
      3) жақын туыстарының бала асырап алуға арналған жазбаша келісімі;</w:t>
      </w:r>
    </w:p>
    <w:bookmarkEnd w:id="259"/>
    <w:bookmarkStart w:name="z277" w:id="260"/>
    <w:p>
      <w:pPr>
        <w:spacing w:after="0"/>
        <w:ind w:left="0"/>
        <w:jc w:val="both"/>
      </w:pPr>
      <w:r>
        <w:rPr>
          <w:rFonts w:ascii="Times New Roman"/>
          <w:b w:val="false"/>
          <w:i w:val="false"/>
          <w:color w:val="000000"/>
          <w:sz w:val="28"/>
        </w:rPr>
        <w:t>
      4) жиынтық табыс мөлшері туралы анықтама (жұмыс орнынан жалақысы туралы, кәсіптік қызметтегі табысы және бірге тұратын барлық отбасы мүшелерінің өзге де табыстары туралы анықтама);</w:t>
      </w:r>
    </w:p>
    <w:bookmarkEnd w:id="260"/>
    <w:bookmarkStart w:name="z278" w:id="261"/>
    <w:p>
      <w:pPr>
        <w:spacing w:after="0"/>
        <w:ind w:left="0"/>
        <w:jc w:val="both"/>
      </w:pPr>
      <w:r>
        <w:rPr>
          <w:rFonts w:ascii="Times New Roman"/>
          <w:b w:val="false"/>
          <w:i w:val="false"/>
          <w:color w:val="000000"/>
          <w:sz w:val="28"/>
        </w:rPr>
        <w:t>
      5) отбасы жағдайы туралы анықтама (некеге (ерлі-зайыптылыққа) тұру (бұзу) туралы куәліктің көшірмесі) 2008 жылға дейін некенің (бұзу), балалардың туу туралы куәліктерінің көшірмелері 13 тамызға дейін туылған 2007 жылғы немесе Қазақстан Республикасының шегінен тыс (балалар бар болған жағдайда);</w:t>
      </w:r>
    </w:p>
    <w:bookmarkEnd w:id="261"/>
    <w:bookmarkStart w:name="z279" w:id="262"/>
    <w:p>
      <w:pPr>
        <w:spacing w:after="0"/>
        <w:ind w:left="0"/>
        <w:jc w:val="both"/>
      </w:pPr>
      <w:r>
        <w:rPr>
          <w:rFonts w:ascii="Times New Roman"/>
          <w:b w:val="false"/>
          <w:i w:val="false"/>
          <w:color w:val="000000"/>
          <w:sz w:val="28"/>
        </w:rPr>
        <w:t xml:space="preserve">
      6) егер некеде тұрса, көрсетілетін қызметті алушының және жұбайының (зайыбының) Қазақстан Республикасының 2011 жылғы 26 желтоқсандағы Кодексінің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наркологиялық және психиатриялық диспансерлерде есепте тұрғандығы туралы мәліметтің жоқтығы туралы анықтама; </w:t>
      </w:r>
    </w:p>
    <w:bookmarkEnd w:id="262"/>
    <w:bookmarkStart w:name="z280" w:id="263"/>
    <w:p>
      <w:pPr>
        <w:spacing w:after="0"/>
        <w:ind w:left="0"/>
        <w:jc w:val="both"/>
      </w:pPr>
      <w:r>
        <w:rPr>
          <w:rFonts w:ascii="Times New Roman"/>
          <w:b w:val="false"/>
          <w:i w:val="false"/>
          <w:color w:val="000000"/>
          <w:sz w:val="28"/>
        </w:rPr>
        <w:t>
      Салыстыру үшін құжаттардың түпнұсқасы ұсынылады, кейін түпнұсқалары көрсетілетін қызметті алушыға қайтарылады.</w:t>
      </w:r>
    </w:p>
    <w:bookmarkEnd w:id="263"/>
    <w:bookmarkStart w:name="z281" w:id="264"/>
    <w:p>
      <w:pPr>
        <w:spacing w:after="0"/>
        <w:ind w:left="0"/>
        <w:jc w:val="both"/>
      </w:pPr>
      <w:r>
        <w:rPr>
          <w:rFonts w:ascii="Times New Roman"/>
          <w:b w:val="false"/>
          <w:i w:val="false"/>
          <w:color w:val="000000"/>
          <w:sz w:val="28"/>
        </w:rPr>
        <w:t>
      5. Мемлекеттік қызметті көрсетуден бас тартуға негіздемелер мыналар болып табылады:</w:t>
      </w:r>
    </w:p>
    <w:bookmarkEnd w:id="264"/>
    <w:bookmarkStart w:name="z282" w:id="265"/>
    <w:p>
      <w:pPr>
        <w:spacing w:after="0"/>
        <w:ind w:left="0"/>
        <w:jc w:val="both"/>
      </w:pPr>
      <w:r>
        <w:rPr>
          <w:rFonts w:ascii="Times New Roman"/>
          <w:b w:val="false"/>
          <w:i w:val="false"/>
          <w:color w:val="000000"/>
          <w:sz w:val="28"/>
        </w:rPr>
        <w:t xml:space="preserve">
      1) көрсетілетін қызметті алушының кәмелетке толмағандығы; </w:t>
      </w:r>
    </w:p>
    <w:bookmarkEnd w:id="265"/>
    <w:bookmarkStart w:name="z283" w:id="266"/>
    <w:p>
      <w:pPr>
        <w:spacing w:after="0"/>
        <w:ind w:left="0"/>
        <w:jc w:val="both"/>
      </w:pPr>
      <w:r>
        <w:rPr>
          <w:rFonts w:ascii="Times New Roman"/>
          <w:b w:val="false"/>
          <w:i w:val="false"/>
          <w:color w:val="000000"/>
          <w:sz w:val="28"/>
        </w:rPr>
        <w:t>
      2) көрсетілетін қызметті алушының сот әрекетке қабiлетсiз немесе әрекетке қабiлеті шектеулi деп танылғанда;</w:t>
      </w:r>
    </w:p>
    <w:bookmarkEnd w:id="266"/>
    <w:bookmarkStart w:name="z284" w:id="267"/>
    <w:p>
      <w:pPr>
        <w:spacing w:after="0"/>
        <w:ind w:left="0"/>
        <w:jc w:val="both"/>
      </w:pPr>
      <w:r>
        <w:rPr>
          <w:rFonts w:ascii="Times New Roman"/>
          <w:b w:val="false"/>
          <w:i w:val="false"/>
          <w:color w:val="000000"/>
          <w:sz w:val="28"/>
        </w:rPr>
        <w:t>
      3) сотпен ерлi-зайыптылардың біреуі әрекетке қабiлетсiз немесе әрекет қабiлеті шектеулі деп танылғанда;</w:t>
      </w:r>
    </w:p>
    <w:bookmarkEnd w:id="267"/>
    <w:bookmarkStart w:name="z285" w:id="268"/>
    <w:p>
      <w:pPr>
        <w:spacing w:after="0"/>
        <w:ind w:left="0"/>
        <w:jc w:val="both"/>
      </w:pPr>
      <w:r>
        <w:rPr>
          <w:rFonts w:ascii="Times New Roman"/>
          <w:b w:val="false"/>
          <w:i w:val="false"/>
          <w:color w:val="000000"/>
          <w:sz w:val="28"/>
        </w:rPr>
        <w:t>
      4) көрсетілетін қызметті алушының сот ата-ана құқықтарынан айырған немесе ата-ана құқықтарын шектегенде;</w:t>
      </w:r>
    </w:p>
    <w:bookmarkEnd w:id="268"/>
    <w:bookmarkStart w:name="z286" w:id="269"/>
    <w:p>
      <w:pPr>
        <w:spacing w:after="0"/>
        <w:ind w:left="0"/>
        <w:jc w:val="both"/>
      </w:pPr>
      <w:r>
        <w:rPr>
          <w:rFonts w:ascii="Times New Roman"/>
          <w:b w:val="false"/>
          <w:i w:val="false"/>
          <w:color w:val="000000"/>
          <w:sz w:val="28"/>
        </w:rPr>
        <w:t>
      5) өзіне Кодексте жүктелген мiндеттердi тиісінше орындамағаны үшiн қорғаншы (қамқоршы) мiндеттерін орындаудан шеттетiлген көрсетілетін қызметті алушының;</w:t>
      </w:r>
    </w:p>
    <w:bookmarkEnd w:id="269"/>
    <w:bookmarkStart w:name="z287" w:id="270"/>
    <w:p>
      <w:pPr>
        <w:spacing w:after="0"/>
        <w:ind w:left="0"/>
        <w:jc w:val="both"/>
      </w:pPr>
      <w:r>
        <w:rPr>
          <w:rFonts w:ascii="Times New Roman"/>
          <w:b w:val="false"/>
          <w:i w:val="false"/>
          <w:color w:val="000000"/>
          <w:sz w:val="28"/>
        </w:rPr>
        <w:t>
      6) бала асырап алушылардың кінәсінен сот бала асырап алуғатыйым салса;</w:t>
      </w:r>
    </w:p>
    <w:bookmarkEnd w:id="270"/>
    <w:bookmarkStart w:name="z288" w:id="271"/>
    <w:p>
      <w:pPr>
        <w:spacing w:after="0"/>
        <w:ind w:left="0"/>
        <w:jc w:val="both"/>
      </w:pPr>
      <w:r>
        <w:rPr>
          <w:rFonts w:ascii="Times New Roman"/>
          <w:b w:val="false"/>
          <w:i w:val="false"/>
          <w:color w:val="000000"/>
          <w:sz w:val="28"/>
        </w:rPr>
        <w:t xml:space="preserve">
      7) көрсетілетін қызметті алушының денсаулық жағдайына байланысты ата-ана құқықтарын жүзеге асыра алмайтын адамдар; </w:t>
      </w:r>
    </w:p>
    <w:bookmarkEnd w:id="271"/>
    <w:bookmarkStart w:name="z289" w:id="272"/>
    <w:p>
      <w:pPr>
        <w:spacing w:after="0"/>
        <w:ind w:left="0"/>
        <w:jc w:val="both"/>
      </w:pPr>
      <w:r>
        <w:rPr>
          <w:rFonts w:ascii="Times New Roman"/>
          <w:b w:val="false"/>
          <w:i w:val="false"/>
          <w:color w:val="000000"/>
          <w:sz w:val="28"/>
        </w:rPr>
        <w:t>
      8) көрсетілетін қызметті алушының тұрақты тұрғылықты жері болмағанда;</w:t>
      </w:r>
    </w:p>
    <w:bookmarkEnd w:id="272"/>
    <w:bookmarkStart w:name="z290" w:id="273"/>
    <w:p>
      <w:pPr>
        <w:spacing w:after="0"/>
        <w:ind w:left="0"/>
        <w:jc w:val="both"/>
      </w:pPr>
      <w:r>
        <w:rPr>
          <w:rFonts w:ascii="Times New Roman"/>
          <w:b w:val="false"/>
          <w:i w:val="false"/>
          <w:color w:val="000000"/>
          <w:sz w:val="28"/>
        </w:rPr>
        <w:t>
      9) көрсетілетін қызметті алушының дәстүрлi емес жыныстық бағдар ұстанатында;</w:t>
      </w:r>
    </w:p>
    <w:bookmarkEnd w:id="273"/>
    <w:bookmarkStart w:name="z291" w:id="274"/>
    <w:p>
      <w:pPr>
        <w:spacing w:after="0"/>
        <w:ind w:left="0"/>
        <w:jc w:val="both"/>
      </w:pPr>
      <w:r>
        <w:rPr>
          <w:rFonts w:ascii="Times New Roman"/>
          <w:b w:val="false"/>
          <w:i w:val="false"/>
          <w:color w:val="000000"/>
          <w:sz w:val="28"/>
        </w:rPr>
        <w:t>
      10) бала асырап алу кезінде қасақана қылмыс жасағаны үшін көрсетілетін қызметті алушының соттылығы өтелмеген немесе алынбағанда;</w:t>
      </w:r>
    </w:p>
    <w:bookmarkEnd w:id="274"/>
    <w:bookmarkStart w:name="z292" w:id="275"/>
    <w:p>
      <w:pPr>
        <w:spacing w:after="0"/>
        <w:ind w:left="0"/>
        <w:jc w:val="both"/>
      </w:pPr>
      <w:r>
        <w:rPr>
          <w:rFonts w:ascii="Times New Roman"/>
          <w:b w:val="false"/>
          <w:i w:val="false"/>
          <w:color w:val="000000"/>
          <w:sz w:val="28"/>
        </w:rPr>
        <w:t>
      11) көрсетілетін қызметті алушының азаматтығы жоқ болғанда;</w:t>
      </w:r>
    </w:p>
    <w:bookmarkEnd w:id="275"/>
    <w:bookmarkStart w:name="z293" w:id="276"/>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 кемінде үш жыл іс жүзінде тәрбиелеу жағдайларын қоспағанда көрсетілетін қызметті алушының тіркелген некеде тұрмаған (ерлі-зайыпты емес) еркек жынысты адамға;</w:t>
      </w:r>
    </w:p>
    <w:bookmarkEnd w:id="276"/>
    <w:bookmarkStart w:name="z294" w:id="277"/>
    <w:p>
      <w:pPr>
        <w:spacing w:after="0"/>
        <w:ind w:left="0"/>
        <w:jc w:val="both"/>
      </w:pPr>
      <w:r>
        <w:rPr>
          <w:rFonts w:ascii="Times New Roman"/>
          <w:b w:val="false"/>
          <w:i w:val="false"/>
          <w:color w:val="000000"/>
          <w:sz w:val="28"/>
        </w:rPr>
        <w:t>
      13) асырап алу сәтінде асырап алынған баланы Қазақстан Республикасының заңнамасында белгіленген ең төмен күнкөріс деңгейімен қамтамасыз ететін табысы жоқ адамға;</w:t>
      </w:r>
    </w:p>
    <w:bookmarkEnd w:id="277"/>
    <w:bookmarkStart w:name="z295" w:id="278"/>
    <w:p>
      <w:pPr>
        <w:spacing w:after="0"/>
        <w:ind w:left="0"/>
        <w:jc w:val="both"/>
      </w:pPr>
      <w:r>
        <w:rPr>
          <w:rFonts w:ascii="Times New Roman"/>
          <w:b w:val="false"/>
          <w:i w:val="false"/>
          <w:color w:val="000000"/>
          <w:sz w:val="28"/>
        </w:rPr>
        <w:t>
      14) наркологиялық немесе психоневрологиялық диспансерлерде есепте тұратынкөрсетілетін қызметті алушының.</w:t>
      </w:r>
    </w:p>
    <w:bookmarkEnd w:id="278"/>
    <w:bookmarkStart w:name="z296" w:id="279"/>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79"/>
    <w:bookmarkStart w:name="z297" w:id="28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280"/>
    <w:bookmarkStart w:name="z298" w:id="281"/>
    <w:p>
      <w:pPr>
        <w:spacing w:after="0"/>
        <w:ind w:left="0"/>
        <w:jc w:val="both"/>
      </w:pPr>
      <w:r>
        <w:rPr>
          <w:rFonts w:ascii="Times New Roman"/>
          <w:b w:val="false"/>
          <w:i w:val="false"/>
          <w:color w:val="000000"/>
          <w:sz w:val="28"/>
        </w:rPr>
        <w:t>
      сұраныстың номері мен қабылданған күні;</w:t>
      </w:r>
    </w:p>
    <w:bookmarkEnd w:id="281"/>
    <w:bookmarkStart w:name="z299" w:id="282"/>
    <w:p>
      <w:pPr>
        <w:spacing w:after="0"/>
        <w:ind w:left="0"/>
        <w:jc w:val="both"/>
      </w:pPr>
      <w:r>
        <w:rPr>
          <w:rFonts w:ascii="Times New Roman"/>
          <w:b w:val="false"/>
          <w:i w:val="false"/>
          <w:color w:val="000000"/>
          <w:sz w:val="28"/>
        </w:rPr>
        <w:t>
      сұралатын мемлекеттік қызметтің түрі;</w:t>
      </w:r>
    </w:p>
    <w:bookmarkEnd w:id="282"/>
    <w:bookmarkStart w:name="z300" w:id="283"/>
    <w:p>
      <w:pPr>
        <w:spacing w:after="0"/>
        <w:ind w:left="0"/>
        <w:jc w:val="both"/>
      </w:pPr>
      <w:r>
        <w:rPr>
          <w:rFonts w:ascii="Times New Roman"/>
          <w:b w:val="false"/>
          <w:i w:val="false"/>
          <w:color w:val="000000"/>
          <w:sz w:val="28"/>
        </w:rPr>
        <w:t>
      қоса берілген құжаттардың саны мен атауы;</w:t>
      </w:r>
    </w:p>
    <w:bookmarkEnd w:id="283"/>
    <w:bookmarkStart w:name="z301" w:id="284"/>
    <w:p>
      <w:pPr>
        <w:spacing w:after="0"/>
        <w:ind w:left="0"/>
        <w:jc w:val="both"/>
      </w:pPr>
      <w:r>
        <w:rPr>
          <w:rFonts w:ascii="Times New Roman"/>
          <w:b w:val="false"/>
          <w:i w:val="false"/>
          <w:color w:val="000000"/>
          <w:sz w:val="28"/>
        </w:rPr>
        <w:t>
      құжаттардың берілетін күні (уақыты) және орны;</w:t>
      </w:r>
    </w:p>
    <w:bookmarkEnd w:id="284"/>
    <w:bookmarkStart w:name="z302" w:id="285"/>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285"/>
    <w:bookmarkStart w:name="z303" w:id="286"/>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286"/>
    <w:bookmarkStart w:name="z304" w:id="287"/>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287"/>
    <w:bookmarkStart w:name="z305" w:id="288"/>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береді- 3 (үш) сағат; </w:t>
      </w:r>
    </w:p>
    <w:bookmarkEnd w:id="288"/>
    <w:bookmarkStart w:name="z306" w:id="289"/>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көрсетілетін қызметті алушының Стандартқа 3-қосымшаға сәйкес нысан бойынша тұрғын үй-тұрмыстық жағдайын зерделеу актісін жасап, мемлекеттік қызмет көрсету нәтижесінің жобасын дайындайды және көрсетілетін қызметті берушінің басшылығына береді - күнтізбелік 14 (он төрт) күн;</w:t>
      </w:r>
    </w:p>
    <w:bookmarkEnd w:id="289"/>
    <w:bookmarkStart w:name="z307" w:id="290"/>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290"/>
    <w:bookmarkStart w:name="z308" w:id="291"/>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291"/>
    <w:bookmarkStart w:name="z309" w:id="292"/>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292"/>
    <w:bookmarkStart w:name="z310" w:id="293"/>
    <w:p>
      <w:pPr>
        <w:spacing w:after="0"/>
        <w:ind w:left="0"/>
        <w:jc w:val="both"/>
      </w:pPr>
      <w:r>
        <w:rPr>
          <w:rFonts w:ascii="Times New Roman"/>
          <w:b w:val="false"/>
          <w:i w:val="false"/>
          <w:color w:val="000000"/>
          <w:sz w:val="28"/>
        </w:rPr>
        <w:t xml:space="preserve">
      1) құжаттар пакетін тіркеу; </w:t>
      </w:r>
    </w:p>
    <w:bookmarkEnd w:id="293"/>
    <w:bookmarkStart w:name="z311" w:id="294"/>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294"/>
    <w:bookmarkStart w:name="z312" w:id="295"/>
    <w:p>
      <w:pPr>
        <w:spacing w:after="0"/>
        <w:ind w:left="0"/>
        <w:jc w:val="both"/>
      </w:pPr>
      <w:r>
        <w:rPr>
          <w:rFonts w:ascii="Times New Roman"/>
          <w:b w:val="false"/>
          <w:i w:val="false"/>
          <w:color w:val="000000"/>
          <w:sz w:val="28"/>
        </w:rPr>
        <w:t xml:space="preserve">
      3) мемлекеттік қызмет көрсету нәтижесінің жобасы; </w:t>
      </w:r>
    </w:p>
    <w:bookmarkEnd w:id="295"/>
    <w:bookmarkStart w:name="z313" w:id="296"/>
    <w:p>
      <w:pPr>
        <w:spacing w:after="0"/>
        <w:ind w:left="0"/>
        <w:jc w:val="both"/>
      </w:pPr>
      <w:r>
        <w:rPr>
          <w:rFonts w:ascii="Times New Roman"/>
          <w:b w:val="false"/>
          <w:i w:val="false"/>
          <w:color w:val="000000"/>
          <w:sz w:val="28"/>
        </w:rPr>
        <w:t xml:space="preserve">
      4) көрсетілетін қызметті беруші басшысының мемлекеттік қызмет көрсету нәтижесінің жобасына қол қоюы; </w:t>
      </w:r>
    </w:p>
    <w:bookmarkEnd w:id="296"/>
    <w:bookmarkStart w:name="z314" w:id="297"/>
    <w:p>
      <w:pPr>
        <w:spacing w:after="0"/>
        <w:ind w:left="0"/>
        <w:jc w:val="both"/>
      </w:pPr>
      <w:r>
        <w:rPr>
          <w:rFonts w:ascii="Times New Roman"/>
          <w:b w:val="false"/>
          <w:i w:val="false"/>
          <w:color w:val="000000"/>
          <w:sz w:val="28"/>
        </w:rPr>
        <w:t xml:space="preserve">
      5) қол қойылған мемлекеттік қызмет көрсету нәтижесі және оны көрсетілетін қызметті алушыға беру. </w:t>
      </w:r>
    </w:p>
    <w:bookmarkEnd w:id="297"/>
    <w:bookmarkStart w:name="z315" w:id="29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98"/>
    <w:bookmarkStart w:name="z316" w:id="299"/>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299"/>
    <w:bookmarkStart w:name="z317" w:id="300"/>
    <w:p>
      <w:pPr>
        <w:spacing w:after="0"/>
        <w:ind w:left="0"/>
        <w:jc w:val="both"/>
      </w:pPr>
      <w:r>
        <w:rPr>
          <w:rFonts w:ascii="Times New Roman"/>
          <w:b w:val="false"/>
          <w:i w:val="false"/>
          <w:color w:val="000000"/>
          <w:sz w:val="28"/>
        </w:rPr>
        <w:t>
      1) көрсетілетін қызметті берушінің кеңсесі;</w:t>
      </w:r>
    </w:p>
    <w:bookmarkEnd w:id="300"/>
    <w:bookmarkStart w:name="z318" w:id="301"/>
    <w:p>
      <w:pPr>
        <w:spacing w:after="0"/>
        <w:ind w:left="0"/>
        <w:jc w:val="both"/>
      </w:pPr>
      <w:r>
        <w:rPr>
          <w:rFonts w:ascii="Times New Roman"/>
          <w:b w:val="false"/>
          <w:i w:val="false"/>
          <w:color w:val="000000"/>
          <w:sz w:val="28"/>
        </w:rPr>
        <w:t>
      2) көрсетілетін қызметті берушінің басшысы;</w:t>
      </w:r>
    </w:p>
    <w:bookmarkEnd w:id="301"/>
    <w:bookmarkStart w:name="z319" w:id="30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02"/>
    <w:bookmarkStart w:name="z320" w:id="303"/>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303"/>
    <w:bookmarkStart w:name="z321" w:id="30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304"/>
    <w:bookmarkStart w:name="z322" w:id="305"/>
    <w:p>
      <w:pPr>
        <w:spacing w:after="0"/>
        <w:ind w:left="0"/>
        <w:jc w:val="both"/>
      </w:pPr>
      <w:r>
        <w:rPr>
          <w:rFonts w:ascii="Times New Roman"/>
          <w:b w:val="false"/>
          <w:i w:val="false"/>
          <w:color w:val="000000"/>
          <w:sz w:val="28"/>
        </w:rPr>
        <w:t>
      сұраныстың нөмірі мен қабылданған күні;</w:t>
      </w:r>
    </w:p>
    <w:bookmarkEnd w:id="305"/>
    <w:bookmarkStart w:name="z323" w:id="306"/>
    <w:p>
      <w:pPr>
        <w:spacing w:after="0"/>
        <w:ind w:left="0"/>
        <w:jc w:val="both"/>
      </w:pPr>
      <w:r>
        <w:rPr>
          <w:rFonts w:ascii="Times New Roman"/>
          <w:b w:val="false"/>
          <w:i w:val="false"/>
          <w:color w:val="000000"/>
          <w:sz w:val="28"/>
        </w:rPr>
        <w:t>
      сұралатын мемлекеттік қызметтің түрі;</w:t>
      </w:r>
    </w:p>
    <w:bookmarkEnd w:id="306"/>
    <w:bookmarkStart w:name="z324" w:id="307"/>
    <w:p>
      <w:pPr>
        <w:spacing w:after="0"/>
        <w:ind w:left="0"/>
        <w:jc w:val="both"/>
      </w:pPr>
      <w:r>
        <w:rPr>
          <w:rFonts w:ascii="Times New Roman"/>
          <w:b w:val="false"/>
          <w:i w:val="false"/>
          <w:color w:val="000000"/>
          <w:sz w:val="28"/>
        </w:rPr>
        <w:t>
      қоса берілген құжаттардың саны мен атауы;</w:t>
      </w:r>
    </w:p>
    <w:bookmarkEnd w:id="307"/>
    <w:bookmarkStart w:name="z325" w:id="308"/>
    <w:p>
      <w:pPr>
        <w:spacing w:after="0"/>
        <w:ind w:left="0"/>
        <w:jc w:val="both"/>
      </w:pPr>
      <w:r>
        <w:rPr>
          <w:rFonts w:ascii="Times New Roman"/>
          <w:b w:val="false"/>
          <w:i w:val="false"/>
          <w:color w:val="000000"/>
          <w:sz w:val="28"/>
        </w:rPr>
        <w:t>
      құжаттардың берілетін күні (уақыты) және орны;</w:t>
      </w:r>
    </w:p>
    <w:bookmarkEnd w:id="308"/>
    <w:bookmarkStart w:name="z326" w:id="309"/>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309"/>
    <w:bookmarkStart w:name="z327" w:id="310"/>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310"/>
    <w:bookmarkStart w:name="z328" w:id="311"/>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311"/>
    <w:bookmarkStart w:name="z329" w:id="312"/>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- 3 (үш) сағат; </w:t>
      </w:r>
    </w:p>
    <w:bookmarkEnd w:id="312"/>
    <w:bookmarkStart w:name="z330" w:id="31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пакетін зерделейді, көрсетілетін қызметті алушының Стандартқа 3-қосымшаға сәйкес нысан бойынша тұрғын үй-тұрмыстық жағдайын зерделеу актісін жасап, мемлекеттік қызмет көрсету нәтижесінің жобасын дайындайды және көрсетілетін қызметті берушінің басшылығына береді - күнтізбелік 14 (он төрт) күн;</w:t>
      </w:r>
    </w:p>
    <w:bookmarkEnd w:id="313"/>
    <w:bookmarkStart w:name="z331" w:id="314"/>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314"/>
    <w:bookmarkStart w:name="z332" w:id="315"/>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315"/>
    <w:bookmarkStart w:name="z333" w:id="316"/>
    <w:p>
      <w:pPr>
        <w:spacing w:after="0"/>
        <w:ind w:left="0"/>
        <w:jc w:val="both"/>
      </w:pPr>
      <w:r>
        <w:rPr>
          <w:rFonts w:ascii="Times New Roman"/>
          <w:b w:val="false"/>
          <w:i w:val="false"/>
          <w:color w:val="000000"/>
          <w:sz w:val="28"/>
        </w:rPr>
        <w:t xml:space="preserve">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316"/>
    <w:bookmarkStart w:name="z334" w:id="317"/>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 пайдалану тәртібін сипаттау</w:t>
      </w:r>
    </w:p>
    <w:bookmarkEnd w:id="317"/>
    <w:bookmarkStart w:name="z335" w:id="318"/>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318"/>
    <w:bookmarkStart w:name="z336" w:id="319"/>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әрі-ЭЦҚ) порталға тіркелуді (авторландыруды) жүзеге асырады;</w:t>
      </w:r>
    </w:p>
    <w:bookmarkEnd w:id="319"/>
    <w:bookmarkStart w:name="z337" w:id="320"/>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қосып беру;</w:t>
      </w:r>
    </w:p>
    <w:bookmarkEnd w:id="320"/>
    <w:bookmarkStart w:name="z338" w:id="321"/>
    <w:p>
      <w:pPr>
        <w:spacing w:after="0"/>
        <w:ind w:left="0"/>
        <w:jc w:val="both"/>
      </w:pPr>
      <w:r>
        <w:rPr>
          <w:rFonts w:ascii="Times New Roman"/>
          <w:b w:val="false"/>
          <w:i w:val="false"/>
          <w:color w:val="000000"/>
          <w:sz w:val="28"/>
        </w:rPr>
        <w:t>
      көрсетілетін қызметті алушының электрондық құжат нысанындағы сұранысы ЭЦҚ;</w:t>
      </w:r>
    </w:p>
    <w:bookmarkEnd w:id="321"/>
    <w:bookmarkStart w:name="z339" w:id="322"/>
    <w:p>
      <w:pPr>
        <w:spacing w:after="0"/>
        <w:ind w:left="0"/>
        <w:jc w:val="both"/>
      </w:pPr>
      <w:r>
        <w:rPr>
          <w:rFonts w:ascii="Times New Roman"/>
          <w:b w:val="false"/>
          <w:i w:val="false"/>
          <w:color w:val="000000"/>
          <w:sz w:val="28"/>
        </w:rPr>
        <w:t>
      жақын туыстарының баланы асырап ауға жазбаша келісімінің электрондық көшірмесі;</w:t>
      </w:r>
    </w:p>
    <w:bookmarkEnd w:id="322"/>
    <w:bookmarkStart w:name="z340" w:id="323"/>
    <w:p>
      <w:pPr>
        <w:spacing w:after="0"/>
        <w:ind w:left="0"/>
        <w:jc w:val="both"/>
      </w:pPr>
      <w:r>
        <w:rPr>
          <w:rFonts w:ascii="Times New Roman"/>
          <w:b w:val="false"/>
          <w:i w:val="false"/>
          <w:color w:val="000000"/>
          <w:sz w:val="28"/>
        </w:rPr>
        <w:t>
      жиынтық табыс мөлшері туралы анықтама (жалақы туралы анықтама жұмыс орнынан табысы туралы кәсіпкерлік қызметпен айналысудан және өзге де табысы барлық бірге тұратын отбасы мүшелерінің) электрондық көшірмесі;</w:t>
      </w:r>
    </w:p>
    <w:bookmarkEnd w:id="323"/>
    <w:bookmarkStart w:name="z341" w:id="324"/>
    <w:p>
      <w:pPr>
        <w:spacing w:after="0"/>
        <w:ind w:left="0"/>
        <w:jc w:val="both"/>
      </w:pPr>
      <w:r>
        <w:rPr>
          <w:rFonts w:ascii="Times New Roman"/>
          <w:b w:val="false"/>
          <w:i w:val="false"/>
          <w:color w:val="000000"/>
          <w:sz w:val="28"/>
        </w:rPr>
        <w:t>
      отбасы жағдайы туралы анықтама (неке қию туралы куәлік (ерлі-зайыпты болған) жағдайда, қорытындысы (бұзу) неке 2008 жылға дейін, балалардың туу туралы куәліктерінің көшірмелері 13 тамызға дейін туылған 2007 жылғы немесе Қазақстан Республикасының шегінен тыс (балалар бар болған жағдайда) электрондық көшірмесі.</w:t>
      </w:r>
    </w:p>
    <w:bookmarkEnd w:id="324"/>
    <w:bookmarkStart w:name="z342" w:id="325"/>
    <w:p>
      <w:pPr>
        <w:spacing w:after="0"/>
        <w:ind w:left="0"/>
        <w:jc w:val="both"/>
      </w:pPr>
      <w:r>
        <w:rPr>
          <w:rFonts w:ascii="Times New Roman"/>
          <w:b w:val="false"/>
          <w:i w:val="false"/>
          <w:color w:val="000000"/>
          <w:sz w:val="28"/>
        </w:rPr>
        <w:t xml:space="preserve">
      Егер некеде тұрса, көрсетілетін қызметті алушының және жұбайының (зайыбының) Қазақстан Республикасының 2011 жылғы 26 желтоқсандағы Кодексінің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наркологиялық және психиатриялық диспансерлерде есепте тұрғандығы туралы мәліметтің жоқтығы туралы анықтаманың электрондық көшірмесі;</w:t>
      </w:r>
    </w:p>
    <w:bookmarkEnd w:id="325"/>
    <w:bookmarkStart w:name="z343" w:id="326"/>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326"/>
    <w:bookmarkStart w:name="z344" w:id="327"/>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327"/>
    <w:bookmarkStart w:name="z345" w:id="328"/>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w:t>
      </w:r>
    </w:p>
    <w:bookmarkEnd w:id="328"/>
    <w:bookmarkStart w:name="z346" w:id="329"/>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 рәсімді (іс-қимылды) жүзеге асырады;</w:t>
      </w:r>
    </w:p>
    <w:bookmarkEnd w:id="329"/>
    <w:bookmarkStart w:name="z347" w:id="330"/>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330"/>
    <w:bookmarkStart w:name="z348" w:id="331"/>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331"/>
    <w:bookmarkStart w:name="z349" w:id="332"/>
    <w:p>
      <w:pPr>
        <w:spacing w:after="0"/>
        <w:ind w:left="0"/>
        <w:jc w:val="both"/>
      </w:pPr>
      <w:r>
        <w:rPr>
          <w:rFonts w:ascii="Times New Roman"/>
          <w:b w:val="false"/>
          <w:i w:val="false"/>
          <w:color w:val="000000"/>
          <w:sz w:val="28"/>
        </w:rPr>
        <w:t>
      Жөндеу жұмыстарының жүргізілуіне байланысты техникалық үзілістерді қоспағанда порталдың жұмыс кестесі тәулік бойы (2015 жылғы 23 қарашадағы Қазақстан Республикасының Еңбек кодекісіне сәйкес демалыс және мереке күндері жұмыс уақыты аяқталғаннан кейін көрсетілетін қызмет алушы жүгінген кезде өтінішті қабылдау және мемлекеттік қызметті көрсету нәтижесін беру келесі жұмыс күнінде жүзеге асырылады).</w:t>
      </w:r>
    </w:p>
    <w:bookmarkEnd w:id="332"/>
    <w:bookmarkStart w:name="z350" w:id="33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3"/>
    <w:bookmarkStart w:name="z351" w:id="334"/>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334"/>
    <w:bookmarkStart w:name="z352" w:id="335"/>
    <w:p>
      <w:pPr>
        <w:spacing w:after="0"/>
        <w:ind w:left="0"/>
        <w:jc w:val="both"/>
      </w:pPr>
      <w:r>
        <w:rPr>
          <w:rFonts w:ascii="Times New Roman"/>
          <w:b w:val="false"/>
          <w:i w:val="false"/>
          <w:color w:val="000000"/>
          <w:sz w:val="28"/>
        </w:rPr>
        <w:t>
      11. Мемлекеттік қызмет көрсету орындарының мекен-жайлары Министрліктің www.edu.gov.kz интернет-ресурсында орналастырылған. </w:t>
      </w:r>
    </w:p>
    <w:bookmarkEnd w:id="335"/>
    <w:bookmarkStart w:name="z353" w:id="336"/>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336"/>
    <w:bookmarkStart w:name="z354" w:id="337"/>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w:t>
      </w:r>
    </w:p>
    <w:bookmarkEnd w:id="337"/>
    <w:bookmarkStart w:name="z355" w:id="338"/>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1-қосымша</w:t>
            </w:r>
          </w:p>
        </w:tc>
      </w:tr>
    </w:tbl>
    <w:bookmarkStart w:name="z357" w:id="339"/>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14"/>
        <w:gridCol w:w="1994"/>
        <w:gridCol w:w="812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w:t>
            </w:r>
          </w:p>
          <w:bookmarkEnd w:id="34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Петропавл қаласы</w:t>
            </w:r>
          </w:p>
          <w:bookmarkEnd w:id="341"/>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1</w:t>
            </w:r>
          </w:p>
          <w:bookmarkEnd w:id="342"/>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Айыртау ауданы</w:t>
            </w:r>
          </w:p>
          <w:bookmarkEnd w:id="343"/>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2</w:t>
            </w:r>
          </w:p>
          <w:bookmarkEnd w:id="344"/>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20 шағын ауданы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Ақжар ауданы</w:t>
            </w:r>
          </w:p>
          <w:bookmarkEnd w:id="345"/>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3</w:t>
            </w:r>
          </w:p>
          <w:bookmarkEnd w:id="346"/>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Аққайың ауданы</w:t>
            </w:r>
          </w:p>
          <w:bookmarkEnd w:id="347"/>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4</w:t>
            </w:r>
          </w:p>
          <w:bookmarkEnd w:id="348"/>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Есіл ауданы</w:t>
            </w:r>
          </w:p>
          <w:bookmarkEnd w:id="349"/>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5</w:t>
            </w:r>
          </w:p>
          <w:bookmarkEnd w:id="35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Жамбыл ауданы</w:t>
            </w:r>
          </w:p>
          <w:bookmarkEnd w:id="351"/>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2"/>
          <w:p>
            <w:pPr>
              <w:spacing w:after="20"/>
              <w:ind w:left="20"/>
              <w:jc w:val="both"/>
            </w:pPr>
            <w:r>
              <w:rPr>
                <w:rFonts w:ascii="Times New Roman"/>
                <w:b w:val="false"/>
                <w:i w:val="false"/>
                <w:color w:val="000000"/>
                <w:sz w:val="20"/>
              </w:rPr>
              <w:t>
6</w:t>
            </w:r>
          </w:p>
          <w:bookmarkEnd w:id="352"/>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Мағжан Жұмабаев ауданы</w:t>
            </w:r>
          </w:p>
          <w:bookmarkEnd w:id="353"/>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7</w:t>
            </w:r>
          </w:p>
          <w:bookmarkEnd w:id="354"/>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5"/>
          <w:p>
            <w:pPr>
              <w:spacing w:after="20"/>
              <w:ind w:left="20"/>
              <w:jc w:val="both"/>
            </w:pPr>
            <w:r>
              <w:rPr>
                <w:rFonts w:ascii="Times New Roman"/>
                <w:b w:val="false"/>
                <w:i w:val="false"/>
                <w:color w:val="000000"/>
                <w:sz w:val="20"/>
              </w:rPr>
              <w:t>
Қызылжар ауданы</w:t>
            </w:r>
          </w:p>
          <w:bookmarkEnd w:id="355"/>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6"/>
          <w:p>
            <w:pPr>
              <w:spacing w:after="20"/>
              <w:ind w:left="20"/>
              <w:jc w:val="both"/>
            </w:pPr>
            <w:r>
              <w:rPr>
                <w:rFonts w:ascii="Times New Roman"/>
                <w:b w:val="false"/>
                <w:i w:val="false"/>
                <w:color w:val="000000"/>
                <w:sz w:val="20"/>
              </w:rPr>
              <w:t>
8</w:t>
            </w:r>
          </w:p>
          <w:bookmarkEnd w:id="356"/>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7"/>
          <w:p>
            <w:pPr>
              <w:spacing w:after="20"/>
              <w:ind w:left="20"/>
              <w:jc w:val="both"/>
            </w:pPr>
            <w:r>
              <w:rPr>
                <w:rFonts w:ascii="Times New Roman"/>
                <w:b w:val="false"/>
                <w:i w:val="false"/>
                <w:color w:val="000000"/>
                <w:sz w:val="20"/>
              </w:rPr>
              <w:t>
Мамлют ауданы</w:t>
            </w:r>
          </w:p>
          <w:bookmarkEnd w:id="357"/>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8"/>
          <w:p>
            <w:pPr>
              <w:spacing w:after="20"/>
              <w:ind w:left="20"/>
              <w:jc w:val="both"/>
            </w:pPr>
            <w:r>
              <w:rPr>
                <w:rFonts w:ascii="Times New Roman"/>
                <w:b w:val="false"/>
                <w:i w:val="false"/>
                <w:color w:val="000000"/>
                <w:sz w:val="20"/>
              </w:rPr>
              <w:t>
9</w:t>
            </w:r>
          </w:p>
          <w:bookmarkEnd w:id="358"/>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9"/>
          <w:p>
            <w:pPr>
              <w:spacing w:after="20"/>
              <w:ind w:left="20"/>
              <w:jc w:val="both"/>
            </w:pPr>
            <w:r>
              <w:rPr>
                <w:rFonts w:ascii="Times New Roman"/>
                <w:b w:val="false"/>
                <w:i w:val="false"/>
                <w:color w:val="000000"/>
                <w:sz w:val="20"/>
              </w:rPr>
              <w:t>
Ғабит Мүсірепов атындағы аудан</w:t>
            </w:r>
          </w:p>
          <w:bookmarkEnd w:id="359"/>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0"/>
          <w:p>
            <w:pPr>
              <w:spacing w:after="20"/>
              <w:ind w:left="20"/>
              <w:jc w:val="both"/>
            </w:pPr>
            <w:r>
              <w:rPr>
                <w:rFonts w:ascii="Times New Roman"/>
                <w:b w:val="false"/>
                <w:i w:val="false"/>
                <w:color w:val="000000"/>
                <w:sz w:val="20"/>
              </w:rPr>
              <w:t>
10</w:t>
            </w:r>
          </w:p>
          <w:bookmarkEnd w:id="360"/>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1"/>
          <w:p>
            <w:pPr>
              <w:spacing w:after="20"/>
              <w:ind w:left="20"/>
              <w:jc w:val="both"/>
            </w:pPr>
            <w:r>
              <w:rPr>
                <w:rFonts w:ascii="Times New Roman"/>
                <w:b w:val="false"/>
                <w:i w:val="false"/>
                <w:color w:val="000000"/>
                <w:sz w:val="20"/>
              </w:rPr>
              <w:t>
Тайынша ауданы</w:t>
            </w:r>
          </w:p>
          <w:bookmarkEnd w:id="361"/>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2"/>
          <w:p>
            <w:pPr>
              <w:spacing w:after="20"/>
              <w:ind w:left="20"/>
              <w:jc w:val="both"/>
            </w:pPr>
            <w:r>
              <w:rPr>
                <w:rFonts w:ascii="Times New Roman"/>
                <w:b w:val="false"/>
                <w:i w:val="false"/>
                <w:color w:val="000000"/>
                <w:sz w:val="20"/>
              </w:rPr>
              <w:t>
11</w:t>
            </w:r>
          </w:p>
          <w:bookmarkEnd w:id="362"/>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3"/>
          <w:p>
            <w:pPr>
              <w:spacing w:after="20"/>
              <w:ind w:left="20"/>
              <w:jc w:val="both"/>
            </w:pPr>
            <w:r>
              <w:rPr>
                <w:rFonts w:ascii="Times New Roman"/>
                <w:b w:val="false"/>
                <w:i w:val="false"/>
                <w:color w:val="000000"/>
                <w:sz w:val="20"/>
              </w:rPr>
              <w:t>
Тимирязев ауданы</w:t>
            </w:r>
          </w:p>
          <w:bookmarkEnd w:id="363"/>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4"/>
          <w:p>
            <w:pPr>
              <w:spacing w:after="20"/>
              <w:ind w:left="20"/>
              <w:jc w:val="both"/>
            </w:pPr>
            <w:r>
              <w:rPr>
                <w:rFonts w:ascii="Times New Roman"/>
                <w:b w:val="false"/>
                <w:i w:val="false"/>
                <w:color w:val="000000"/>
                <w:sz w:val="20"/>
              </w:rPr>
              <w:t>
12</w:t>
            </w:r>
          </w:p>
          <w:bookmarkEnd w:id="364"/>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5"/>
          <w:p>
            <w:pPr>
              <w:spacing w:after="20"/>
              <w:ind w:left="20"/>
              <w:jc w:val="both"/>
            </w:pPr>
            <w:r>
              <w:rPr>
                <w:rFonts w:ascii="Times New Roman"/>
                <w:b w:val="false"/>
                <w:i w:val="false"/>
                <w:color w:val="000000"/>
                <w:sz w:val="20"/>
              </w:rPr>
              <w:t>
Уәлиханов ауданы</w:t>
            </w:r>
          </w:p>
          <w:bookmarkEnd w:id="365"/>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6"/>
          <w:p>
            <w:pPr>
              <w:spacing w:after="20"/>
              <w:ind w:left="20"/>
              <w:jc w:val="both"/>
            </w:pPr>
            <w:r>
              <w:rPr>
                <w:rFonts w:ascii="Times New Roman"/>
                <w:b w:val="false"/>
                <w:i w:val="false"/>
                <w:color w:val="000000"/>
                <w:sz w:val="20"/>
              </w:rPr>
              <w:t>
13</w:t>
            </w:r>
          </w:p>
          <w:bookmarkEnd w:id="366"/>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7"/>
          <w:p>
            <w:pPr>
              <w:spacing w:after="20"/>
              <w:ind w:left="20"/>
              <w:jc w:val="both"/>
            </w:pPr>
            <w:r>
              <w:rPr>
                <w:rFonts w:ascii="Times New Roman"/>
                <w:b w:val="false"/>
                <w:i w:val="false"/>
                <w:color w:val="000000"/>
                <w:sz w:val="20"/>
              </w:rPr>
              <w:t>
Шал ақын ауданы</w:t>
            </w:r>
          </w:p>
          <w:bookmarkEnd w:id="367"/>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8"/>
          <w:p>
            <w:pPr>
              <w:spacing w:after="20"/>
              <w:ind w:left="20"/>
              <w:jc w:val="both"/>
            </w:pPr>
            <w:r>
              <w:rPr>
                <w:rFonts w:ascii="Times New Roman"/>
                <w:b w:val="false"/>
                <w:i w:val="false"/>
                <w:color w:val="000000"/>
                <w:sz w:val="20"/>
              </w:rPr>
              <w:t>
14</w:t>
            </w:r>
          </w:p>
          <w:bookmarkEnd w:id="368"/>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2-қосымша</w:t>
            </w:r>
          </w:p>
        </w:tc>
      </w:tr>
    </w:tbl>
    <w:bookmarkStart w:name="z388" w:id="369"/>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369"/>
    <w:bookmarkStart w:name="z389"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71"/>
    <w:p>
      <w:pPr>
        <w:spacing w:after="0"/>
        <w:ind w:left="0"/>
        <w:jc w:val="both"/>
      </w:pPr>
      <w:r>
        <w:rPr>
          <w:rFonts w:ascii="Times New Roman"/>
          <w:b w:val="false"/>
          <w:i w:val="false"/>
          <w:color w:val="000000"/>
          <w:sz w:val="28"/>
        </w:rPr>
        <w:t>
      Шартты белгілер:</w:t>
      </w:r>
    </w:p>
    <w:bookmarkEnd w:id="371"/>
    <w:bookmarkStart w:name="z39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 адамдарды есепке қою" мемлекеттік көрсетілетін қызмет регламентіне 3-қосымша</w:t>
            </w:r>
          </w:p>
        </w:tc>
      </w:tr>
    </w:tbl>
    <w:bookmarkStart w:name="z393" w:id="373"/>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373"/>
    <w:bookmarkStart w:name="z394"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375"/>
    <w:p>
      <w:pPr>
        <w:spacing w:after="0"/>
        <w:ind w:left="0"/>
        <w:jc w:val="both"/>
      </w:pPr>
      <w:r>
        <w:rPr>
          <w:rFonts w:ascii="Times New Roman"/>
          <w:b w:val="false"/>
          <w:i w:val="false"/>
          <w:color w:val="000000"/>
          <w:sz w:val="28"/>
        </w:rPr>
        <w:t>
      Шартты белгілер:</w:t>
      </w:r>
    </w:p>
    <w:bookmarkEnd w:id="375"/>
    <w:bookmarkStart w:name="z396"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08 ақпандағы № 68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17 шілдедеғы № 253 қаулысымен бекітілген</w:t>
            </w:r>
          </w:p>
        </w:tc>
      </w:tr>
    </w:tbl>
    <w:bookmarkStart w:name="z399" w:id="37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377"/>
    <w:bookmarkStart w:name="z400" w:id="378"/>
    <w:p>
      <w:pPr>
        <w:spacing w:after="0"/>
        <w:ind w:left="0"/>
        <w:jc w:val="left"/>
      </w:pPr>
      <w:r>
        <w:rPr>
          <w:rFonts w:ascii="Times New Roman"/>
          <w:b/>
          <w:i w:val="false"/>
          <w:color w:val="000000"/>
        </w:rPr>
        <w:t xml:space="preserve"> 1. Жалпы ережелер</w:t>
      </w:r>
    </w:p>
    <w:bookmarkEnd w:id="378"/>
    <w:bookmarkStart w:name="z401" w:id="379"/>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 (бұдан әрі - Регламент)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стандартына(бұдан әрі - Стандарт) сәйкес әзірленді (Нормативтік құқықтық актілерді мемлекеттік тіркеу Реестрінде №11184 болып тіркелді)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аудандардың және облыстық маңызы бар қаланың жергілікті атқарушы органдары (бұдан әрі - көрсетілетін қызметті беруші) көрсетеді.</w:t>
      </w:r>
    </w:p>
    <w:bookmarkEnd w:id="379"/>
    <w:bookmarkStart w:name="z402" w:id="38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80"/>
    <w:bookmarkStart w:name="z403" w:id="381"/>
    <w:p>
      <w:pPr>
        <w:spacing w:after="0"/>
        <w:ind w:left="0"/>
        <w:jc w:val="both"/>
      </w:pPr>
      <w:r>
        <w:rPr>
          <w:rFonts w:ascii="Times New Roman"/>
          <w:b w:val="false"/>
          <w:i w:val="false"/>
          <w:color w:val="000000"/>
          <w:sz w:val="28"/>
        </w:rPr>
        <w:t>
      1) Көрсетілетін қызмет берушінің кеңсесі;</w:t>
      </w:r>
    </w:p>
    <w:bookmarkEnd w:id="381"/>
    <w:bookmarkStart w:name="z404" w:id="382"/>
    <w:p>
      <w:pPr>
        <w:spacing w:after="0"/>
        <w:ind w:left="0"/>
        <w:jc w:val="both"/>
      </w:pPr>
      <w:r>
        <w:rPr>
          <w:rFonts w:ascii="Times New Roman"/>
          <w:b w:val="false"/>
          <w:i w:val="false"/>
          <w:color w:val="000000"/>
          <w:sz w:val="28"/>
        </w:rPr>
        <w:t>
      2) www.egov.kz "электрондық үкімет" веб-портал (бұдан әрі - портал) арқылы жүзеге асырылады.</w:t>
      </w:r>
    </w:p>
    <w:bookmarkEnd w:id="382"/>
    <w:bookmarkStart w:name="z405" w:id="38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383"/>
    <w:bookmarkStart w:name="z406" w:id="384"/>
    <w:p>
      <w:pPr>
        <w:spacing w:after="0"/>
        <w:ind w:left="0"/>
        <w:jc w:val="both"/>
      </w:pPr>
      <w:r>
        <w:rPr>
          <w:rFonts w:ascii="Times New Roman"/>
          <w:b w:val="false"/>
          <w:i w:val="false"/>
          <w:color w:val="000000"/>
          <w:sz w:val="28"/>
        </w:rPr>
        <w:t>
      3. Мемлекеттік қызмет көрсетудің нəтижесі – осы Стандарттың 1-қосымшасына сəйкес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384"/>
    <w:bookmarkStart w:name="z407" w:id="38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385"/>
    <w:bookmarkStart w:name="z408" w:id="386"/>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386"/>
    <w:bookmarkStart w:name="z409" w:id="38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87"/>
    <w:bookmarkStart w:name="z410" w:id="38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өтініш және тиісті құжаттарды (бұдан әрі - құжаттар пакеті) қабылдауы болып табылады:</w:t>
      </w:r>
    </w:p>
    <w:bookmarkEnd w:id="388"/>
    <w:bookmarkStart w:name="z411" w:id="389"/>
    <w:p>
      <w:pPr>
        <w:spacing w:after="0"/>
        <w:ind w:left="0"/>
        <w:jc w:val="both"/>
      </w:pPr>
      <w:r>
        <w:rPr>
          <w:rFonts w:ascii="Times New Roman"/>
          <w:b w:val="false"/>
          <w:i w:val="false"/>
          <w:color w:val="000000"/>
          <w:sz w:val="28"/>
        </w:rPr>
        <w:t>
      1) осы Стандартқа 2-қосымшаға сәйкес нысан бойынша өтініш;</w:t>
      </w:r>
    </w:p>
    <w:bookmarkEnd w:id="389"/>
    <w:bookmarkStart w:name="z412" w:id="390"/>
    <w:p>
      <w:pPr>
        <w:spacing w:after="0"/>
        <w:ind w:left="0"/>
        <w:jc w:val="both"/>
      </w:pPr>
      <w:r>
        <w:rPr>
          <w:rFonts w:ascii="Times New Roman"/>
          <w:b w:val="false"/>
          <w:i w:val="false"/>
          <w:color w:val="000000"/>
          <w:sz w:val="28"/>
        </w:rPr>
        <w:t>
      2) баланы асырап алу туралы заңды күшіне енген сот шешімінің көшірмесі;</w:t>
      </w:r>
    </w:p>
    <w:bookmarkEnd w:id="390"/>
    <w:bookmarkStart w:name="z413" w:id="391"/>
    <w:p>
      <w:pPr>
        <w:spacing w:after="0"/>
        <w:ind w:left="0"/>
        <w:jc w:val="both"/>
      </w:pPr>
      <w:r>
        <w:rPr>
          <w:rFonts w:ascii="Times New Roman"/>
          <w:b w:val="false"/>
          <w:i w:val="false"/>
          <w:color w:val="000000"/>
          <w:sz w:val="28"/>
        </w:rPr>
        <w:t>
      3) көрсетілетін қызметті алушының жеке басын кәуландыратын құжат;</w:t>
      </w:r>
    </w:p>
    <w:bookmarkEnd w:id="391"/>
    <w:bookmarkStart w:name="z414" w:id="392"/>
    <w:p>
      <w:pPr>
        <w:spacing w:after="0"/>
        <w:ind w:left="0"/>
        <w:jc w:val="both"/>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bookmarkEnd w:id="392"/>
    <w:bookmarkStart w:name="z415" w:id="393"/>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393"/>
    <w:bookmarkStart w:name="z416" w:id="39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94"/>
    <w:bookmarkStart w:name="z417" w:id="395"/>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395"/>
    <w:bookmarkStart w:name="z418" w:id="396"/>
    <w:p>
      <w:pPr>
        <w:spacing w:after="0"/>
        <w:ind w:left="0"/>
        <w:jc w:val="both"/>
      </w:pPr>
      <w:r>
        <w:rPr>
          <w:rFonts w:ascii="Times New Roman"/>
          <w:b w:val="false"/>
          <w:i w:val="false"/>
          <w:color w:val="000000"/>
          <w:sz w:val="28"/>
        </w:rPr>
        <w:t>
      сұраныстың номері мен қабылданған күні;</w:t>
      </w:r>
    </w:p>
    <w:bookmarkEnd w:id="396"/>
    <w:bookmarkStart w:name="z419" w:id="397"/>
    <w:p>
      <w:pPr>
        <w:spacing w:after="0"/>
        <w:ind w:left="0"/>
        <w:jc w:val="both"/>
      </w:pPr>
      <w:r>
        <w:rPr>
          <w:rFonts w:ascii="Times New Roman"/>
          <w:b w:val="false"/>
          <w:i w:val="false"/>
          <w:color w:val="000000"/>
          <w:sz w:val="28"/>
        </w:rPr>
        <w:t>
      сұралатын мемлекеттік көрсетілетін қызметтің түрі;</w:t>
      </w:r>
    </w:p>
    <w:bookmarkEnd w:id="397"/>
    <w:bookmarkStart w:name="z420" w:id="398"/>
    <w:p>
      <w:pPr>
        <w:spacing w:after="0"/>
        <w:ind w:left="0"/>
        <w:jc w:val="both"/>
      </w:pPr>
      <w:r>
        <w:rPr>
          <w:rFonts w:ascii="Times New Roman"/>
          <w:b w:val="false"/>
          <w:i w:val="false"/>
          <w:color w:val="000000"/>
          <w:sz w:val="28"/>
        </w:rPr>
        <w:t>
      қоса берілген құжаттардың саны мен атауы;</w:t>
      </w:r>
    </w:p>
    <w:bookmarkEnd w:id="398"/>
    <w:bookmarkStart w:name="z421" w:id="399"/>
    <w:p>
      <w:pPr>
        <w:spacing w:after="0"/>
        <w:ind w:left="0"/>
        <w:jc w:val="both"/>
      </w:pPr>
      <w:r>
        <w:rPr>
          <w:rFonts w:ascii="Times New Roman"/>
          <w:b w:val="false"/>
          <w:i w:val="false"/>
          <w:color w:val="000000"/>
          <w:sz w:val="28"/>
        </w:rPr>
        <w:t>
      құжаттардың берілетін күні (уақыты) және орны;</w:t>
      </w:r>
    </w:p>
    <w:bookmarkEnd w:id="399"/>
    <w:bookmarkStart w:name="z422" w:id="400"/>
    <w:p>
      <w:pPr>
        <w:spacing w:after="0"/>
        <w:ind w:left="0"/>
        <w:jc w:val="both"/>
      </w:pPr>
      <w:r>
        <w:rPr>
          <w:rFonts w:ascii="Times New Roman"/>
          <w:b w:val="false"/>
          <w:i w:val="false"/>
          <w:color w:val="000000"/>
          <w:sz w:val="28"/>
        </w:rPr>
        <w:t>
      құжаттарды ресімдеуге көрсетілетін қызметті берушінің өтінішті қабылдаған қызметкерінің аты, тегі, сондай-ақ әкесінің аты (бар болса);</w:t>
      </w:r>
    </w:p>
    <w:bookmarkEnd w:id="400"/>
    <w:bookmarkStart w:name="z423" w:id="401"/>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401"/>
    <w:bookmarkStart w:name="z424" w:id="402"/>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402"/>
    <w:bookmarkStart w:name="z425" w:id="403"/>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- 3 (үш) сағат;</w:t>
      </w:r>
    </w:p>
    <w:bookmarkEnd w:id="403"/>
    <w:bookmarkStart w:name="z426" w:id="40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 - 9 (тоғыз) жұмыс күні;</w:t>
      </w:r>
    </w:p>
    <w:bookmarkEnd w:id="404"/>
    <w:bookmarkStart w:name="z427" w:id="405"/>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405"/>
    <w:bookmarkStart w:name="z428" w:id="406"/>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406"/>
    <w:bookmarkStart w:name="z429" w:id="407"/>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407"/>
    <w:bookmarkStart w:name="z430" w:id="408"/>
    <w:p>
      <w:pPr>
        <w:spacing w:after="0"/>
        <w:ind w:left="0"/>
        <w:jc w:val="both"/>
      </w:pPr>
      <w:r>
        <w:rPr>
          <w:rFonts w:ascii="Times New Roman"/>
          <w:b w:val="false"/>
          <w:i w:val="false"/>
          <w:color w:val="000000"/>
          <w:sz w:val="28"/>
        </w:rPr>
        <w:t xml:space="preserve">
      1) құжаттар пакетін тіркеу; </w:t>
      </w:r>
    </w:p>
    <w:bookmarkEnd w:id="408"/>
    <w:bookmarkStart w:name="z431" w:id="409"/>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409"/>
    <w:bookmarkStart w:name="z432" w:id="410"/>
    <w:p>
      <w:pPr>
        <w:spacing w:after="0"/>
        <w:ind w:left="0"/>
        <w:jc w:val="both"/>
      </w:pPr>
      <w:r>
        <w:rPr>
          <w:rFonts w:ascii="Times New Roman"/>
          <w:b w:val="false"/>
          <w:i w:val="false"/>
          <w:color w:val="000000"/>
          <w:sz w:val="28"/>
        </w:rPr>
        <w:t xml:space="preserve">
      3) мемлекеттік қызмет көрсету нәтижесінің жобасы; </w:t>
      </w:r>
    </w:p>
    <w:bookmarkEnd w:id="410"/>
    <w:bookmarkStart w:name="z433" w:id="411"/>
    <w:p>
      <w:pPr>
        <w:spacing w:after="0"/>
        <w:ind w:left="0"/>
        <w:jc w:val="both"/>
      </w:pPr>
      <w:r>
        <w:rPr>
          <w:rFonts w:ascii="Times New Roman"/>
          <w:b w:val="false"/>
          <w:i w:val="false"/>
          <w:color w:val="000000"/>
          <w:sz w:val="28"/>
        </w:rPr>
        <w:t xml:space="preserve">
      4) көрсетілетін қызметті беруші басшысының мемлекеттік қызмет көрсету нәтижесінің жобасына қол қоюы; </w:t>
      </w:r>
    </w:p>
    <w:bookmarkEnd w:id="411"/>
    <w:bookmarkStart w:name="z434" w:id="412"/>
    <w:p>
      <w:pPr>
        <w:spacing w:after="0"/>
        <w:ind w:left="0"/>
        <w:jc w:val="both"/>
      </w:pPr>
      <w:r>
        <w:rPr>
          <w:rFonts w:ascii="Times New Roman"/>
          <w:b w:val="false"/>
          <w:i w:val="false"/>
          <w:color w:val="000000"/>
          <w:sz w:val="28"/>
        </w:rPr>
        <w:t xml:space="preserve">
      5) қол қойылған мемлекеттік қызмет көрсету нәтижесі және оны көрсетілетін қызметті алушыға беру. </w:t>
      </w:r>
    </w:p>
    <w:bookmarkEnd w:id="412"/>
    <w:bookmarkStart w:name="z435" w:id="41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3"/>
    <w:bookmarkStart w:name="z436" w:id="414"/>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414"/>
    <w:bookmarkStart w:name="z437" w:id="415"/>
    <w:p>
      <w:pPr>
        <w:spacing w:after="0"/>
        <w:ind w:left="0"/>
        <w:jc w:val="both"/>
      </w:pPr>
      <w:r>
        <w:rPr>
          <w:rFonts w:ascii="Times New Roman"/>
          <w:b w:val="false"/>
          <w:i w:val="false"/>
          <w:color w:val="000000"/>
          <w:sz w:val="28"/>
        </w:rPr>
        <w:t>
      1) көрсетілетін қызметті берушінің кеңсесі;</w:t>
      </w:r>
    </w:p>
    <w:bookmarkEnd w:id="415"/>
    <w:bookmarkStart w:name="z438" w:id="416"/>
    <w:p>
      <w:pPr>
        <w:spacing w:after="0"/>
        <w:ind w:left="0"/>
        <w:jc w:val="both"/>
      </w:pPr>
      <w:r>
        <w:rPr>
          <w:rFonts w:ascii="Times New Roman"/>
          <w:b w:val="false"/>
          <w:i w:val="false"/>
          <w:color w:val="000000"/>
          <w:sz w:val="28"/>
        </w:rPr>
        <w:t>
      2) көрсетілетін қызметті берушінің басшысы;</w:t>
      </w:r>
    </w:p>
    <w:bookmarkEnd w:id="416"/>
    <w:bookmarkStart w:name="z439" w:id="41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17"/>
    <w:bookmarkStart w:name="z440" w:id="41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418"/>
    <w:bookmarkStart w:name="z441" w:id="419"/>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пакетін қабылдауды жүзеге асырады, құжаттарды тіркейді, көрсетілетін қызметті алушыға мыналарды көрсете отыра, тиісті құжаттардың қабылданғаны туралы қолхат береді:</w:t>
      </w:r>
    </w:p>
    <w:bookmarkEnd w:id="419"/>
    <w:bookmarkStart w:name="z442" w:id="420"/>
    <w:p>
      <w:pPr>
        <w:spacing w:after="0"/>
        <w:ind w:left="0"/>
        <w:jc w:val="both"/>
      </w:pPr>
      <w:r>
        <w:rPr>
          <w:rFonts w:ascii="Times New Roman"/>
          <w:b w:val="false"/>
          <w:i w:val="false"/>
          <w:color w:val="000000"/>
          <w:sz w:val="28"/>
        </w:rPr>
        <w:t>
      сұраныстың номері мен қабылданған күні;</w:t>
      </w:r>
    </w:p>
    <w:bookmarkEnd w:id="420"/>
    <w:bookmarkStart w:name="z443" w:id="421"/>
    <w:p>
      <w:pPr>
        <w:spacing w:after="0"/>
        <w:ind w:left="0"/>
        <w:jc w:val="both"/>
      </w:pPr>
      <w:r>
        <w:rPr>
          <w:rFonts w:ascii="Times New Roman"/>
          <w:b w:val="false"/>
          <w:i w:val="false"/>
          <w:color w:val="000000"/>
          <w:sz w:val="28"/>
        </w:rPr>
        <w:t>
      сұралатын мемлекеттік қызметтің түрі;</w:t>
      </w:r>
    </w:p>
    <w:bookmarkEnd w:id="421"/>
    <w:bookmarkStart w:name="z444" w:id="422"/>
    <w:p>
      <w:pPr>
        <w:spacing w:after="0"/>
        <w:ind w:left="0"/>
        <w:jc w:val="both"/>
      </w:pPr>
      <w:r>
        <w:rPr>
          <w:rFonts w:ascii="Times New Roman"/>
          <w:b w:val="false"/>
          <w:i w:val="false"/>
          <w:color w:val="000000"/>
          <w:sz w:val="28"/>
        </w:rPr>
        <w:t>
      қоса берілген құжаттардың саны мен атауы;</w:t>
      </w:r>
    </w:p>
    <w:bookmarkEnd w:id="422"/>
    <w:bookmarkStart w:name="z445" w:id="423"/>
    <w:p>
      <w:pPr>
        <w:spacing w:after="0"/>
        <w:ind w:left="0"/>
        <w:jc w:val="both"/>
      </w:pPr>
      <w:r>
        <w:rPr>
          <w:rFonts w:ascii="Times New Roman"/>
          <w:b w:val="false"/>
          <w:i w:val="false"/>
          <w:color w:val="000000"/>
          <w:sz w:val="28"/>
        </w:rPr>
        <w:t>
      құжаттардың берілетін күні (уақыты) және орны;</w:t>
      </w:r>
    </w:p>
    <w:bookmarkEnd w:id="423"/>
    <w:bookmarkStart w:name="z446" w:id="424"/>
    <w:p>
      <w:pPr>
        <w:spacing w:after="0"/>
        <w:ind w:left="0"/>
        <w:jc w:val="both"/>
      </w:pPr>
      <w:r>
        <w:rPr>
          <w:rFonts w:ascii="Times New Roman"/>
          <w:b w:val="false"/>
          <w:i w:val="false"/>
          <w:color w:val="000000"/>
          <w:sz w:val="28"/>
        </w:rPr>
        <w:t>
      көрсетілетін қызметті берушінің өтінішті қабылдаған қызметкерінің тегі, аты, сондай-ақ әкесінің аты (бар болғанда);</w:t>
      </w:r>
    </w:p>
    <w:bookmarkEnd w:id="424"/>
    <w:bookmarkStart w:name="z447" w:id="425"/>
    <w:p>
      <w:pPr>
        <w:spacing w:after="0"/>
        <w:ind w:left="0"/>
        <w:jc w:val="both"/>
      </w:pPr>
      <w:r>
        <w:rPr>
          <w:rFonts w:ascii="Times New Roman"/>
          <w:b w:val="false"/>
          <w:i w:val="false"/>
          <w:color w:val="000000"/>
          <w:sz w:val="28"/>
        </w:rPr>
        <w:t>
      көрсетілетін қызметті алушының тегі, аты, сондай-ақ әкесінің аты (бар болғанда) және оның байланыс телефондары;</w:t>
      </w:r>
    </w:p>
    <w:bookmarkEnd w:id="425"/>
    <w:bookmarkStart w:name="z448" w:id="426"/>
    <w:p>
      <w:pPr>
        <w:spacing w:after="0"/>
        <w:ind w:left="0"/>
        <w:jc w:val="both"/>
      </w:pPr>
      <w:r>
        <w:rPr>
          <w:rFonts w:ascii="Times New Roman"/>
          <w:b w:val="false"/>
          <w:i w:val="false"/>
          <w:color w:val="000000"/>
          <w:sz w:val="28"/>
        </w:rPr>
        <w:t>
      Құжаттар пакетін көрсетілетін қызметті берушінің басшысына береді - 15 (он бес) минут.</w:t>
      </w:r>
    </w:p>
    <w:bookmarkEnd w:id="426"/>
    <w:bookmarkStart w:name="z449" w:id="427"/>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- 3 (үш) сағат; </w:t>
      </w:r>
    </w:p>
    <w:bookmarkEnd w:id="427"/>
    <w:bookmarkStart w:name="z450" w:id="428"/>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 көрсету нәтижесінің жобасын дайындайды және көрсетілетін қызметті берушінің басшысына береді - жұмыс 9 (тоғыз) күн; </w:t>
      </w:r>
    </w:p>
    <w:bookmarkEnd w:id="428"/>
    <w:bookmarkStart w:name="z451" w:id="429"/>
    <w:p>
      <w:pPr>
        <w:spacing w:after="0"/>
        <w:ind w:left="0"/>
        <w:jc w:val="both"/>
      </w:pPr>
      <w:r>
        <w:rPr>
          <w:rFonts w:ascii="Times New Roman"/>
          <w:b w:val="false"/>
          <w:i w:val="false"/>
          <w:color w:val="000000"/>
          <w:sz w:val="28"/>
        </w:rPr>
        <w:t>
      4) көрсетілетін қызметті берушінің басшысы шешім қабылдап, мемлекеттік қызмет көрсету нәтижесінің жобасына қол қояды және көрсетілетін қызметті берушінің кеңсесіне береді - 1 (бір) сағат;</w:t>
      </w:r>
    </w:p>
    <w:bookmarkEnd w:id="429"/>
    <w:bookmarkStart w:name="z452" w:id="430"/>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 көрсету нәтижесін береді - 10 (он) минут. </w:t>
      </w:r>
    </w:p>
    <w:bookmarkEnd w:id="430"/>
    <w:bookmarkStart w:name="z453" w:id="431"/>
    <w:p>
      <w:pPr>
        <w:spacing w:after="0"/>
        <w:ind w:left="0"/>
        <w:jc w:val="both"/>
      </w:pPr>
      <w:r>
        <w:rPr>
          <w:rFonts w:ascii="Times New Roman"/>
          <w:b w:val="false"/>
          <w:i w:val="false"/>
          <w:color w:val="000000"/>
          <w:sz w:val="28"/>
        </w:rPr>
        <w:t xml:space="preserve">
      9. Әр рәсімнің ұзақтығын көрсете отырып, (әр рәсімнің (іс-қимылдың) орындалу ұзақтығын көрсете отырып, мемлекеттік қызмет көрсету үшін қажетті іс-қимыл) құрылымдық бөлімшелерінің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p>
    <w:bookmarkEnd w:id="431"/>
    <w:bookmarkStart w:name="z454" w:id="432"/>
    <w:p>
      <w:pPr>
        <w:spacing w:after="0"/>
        <w:ind w:left="0"/>
        <w:jc w:val="left"/>
      </w:pPr>
      <w:r>
        <w:rPr>
          <w:rFonts w:ascii="Times New Roman"/>
          <w:b/>
          <w:i w:val="false"/>
          <w:color w:val="000000"/>
        </w:rPr>
        <w:t xml:space="preserve"> 4. Өзге де көрсетілетін қызмет берушілермен өзара іс-қимыл тәртібі, сондай-ақ мемлекеттік қызмет көрсету процесінде ақпараттық жүйелерді пайдалану тәртібі </w:t>
      </w:r>
    </w:p>
    <w:bookmarkEnd w:id="432"/>
    <w:bookmarkStart w:name="z455" w:id="433"/>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p>
    <w:bookmarkEnd w:id="433"/>
    <w:bookmarkStart w:name="z456" w:id="434"/>
    <w:p>
      <w:pPr>
        <w:spacing w:after="0"/>
        <w:ind w:left="0"/>
        <w:jc w:val="both"/>
      </w:pPr>
      <w:r>
        <w:rPr>
          <w:rFonts w:ascii="Times New Roman"/>
          <w:b w:val="false"/>
          <w:i w:val="false"/>
          <w:color w:val="000000"/>
          <w:sz w:val="28"/>
        </w:rPr>
        <w:t>
      1) көрсетілетін қызметті алушы электрондық цифрлық қолтаңба арқылы (бұдан әрі – ЭЦҚ) порталға тіркелуді (авторландыруды) жүзеге асырады;</w:t>
      </w:r>
    </w:p>
    <w:bookmarkEnd w:id="434"/>
    <w:bookmarkStart w:name="z457" w:id="435"/>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сұраныс жолдарын толтыруы және құжаттарды қоса жалғау:</w:t>
      </w:r>
    </w:p>
    <w:bookmarkEnd w:id="435"/>
    <w:bookmarkStart w:name="z458" w:id="436"/>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сұранысы;</w:t>
      </w:r>
    </w:p>
    <w:bookmarkEnd w:id="436"/>
    <w:bookmarkStart w:name="z459" w:id="437"/>
    <w:p>
      <w:pPr>
        <w:spacing w:after="0"/>
        <w:ind w:left="0"/>
        <w:jc w:val="both"/>
      </w:pPr>
      <w:r>
        <w:rPr>
          <w:rFonts w:ascii="Times New Roman"/>
          <w:b w:val="false"/>
          <w:i w:val="false"/>
          <w:color w:val="000000"/>
          <w:sz w:val="28"/>
        </w:rPr>
        <w:t>
      баланы асырап алу туралы заңды күшіне енген сот шешімінің электрондық көшірмесі;</w:t>
      </w:r>
    </w:p>
    <w:bookmarkEnd w:id="437"/>
    <w:bookmarkStart w:name="z460" w:id="438"/>
    <w:p>
      <w:pPr>
        <w:spacing w:after="0"/>
        <w:ind w:left="0"/>
        <w:jc w:val="both"/>
      </w:pPr>
      <w:r>
        <w:rPr>
          <w:rFonts w:ascii="Times New Roman"/>
          <w:b w:val="false"/>
          <w:i w:val="false"/>
          <w:color w:val="000000"/>
          <w:sz w:val="28"/>
        </w:rPr>
        <w:t>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438"/>
    <w:bookmarkStart w:name="z461" w:id="439"/>
    <w:p>
      <w:pPr>
        <w:spacing w:after="0"/>
        <w:ind w:left="0"/>
        <w:jc w:val="both"/>
      </w:pPr>
      <w:r>
        <w:rPr>
          <w:rFonts w:ascii="Times New Roman"/>
          <w:b w:val="false"/>
          <w:i w:val="false"/>
          <w:color w:val="000000"/>
          <w:sz w:val="28"/>
        </w:rPr>
        <w:t>
      3) электрондық мемлекеттік қызметті көрсету үшін көрсетілетін қызметті алушының ЭЦҚ-сы арқылы электрондық сұранысты куәландыру;</w:t>
      </w:r>
    </w:p>
    <w:bookmarkEnd w:id="439"/>
    <w:bookmarkStart w:name="z462" w:id="440"/>
    <w:p>
      <w:pPr>
        <w:spacing w:after="0"/>
        <w:ind w:left="0"/>
        <w:jc w:val="both"/>
      </w:pPr>
      <w:r>
        <w:rPr>
          <w:rFonts w:ascii="Times New Roman"/>
          <w:b w:val="false"/>
          <w:i w:val="false"/>
          <w:color w:val="000000"/>
          <w:sz w:val="28"/>
        </w:rPr>
        <w:t>
      4) көрсетілетін қызметті алушының ЭЦҚ арқылы порталда сұранысты куәландыру (қол қою);</w:t>
      </w:r>
    </w:p>
    <w:bookmarkEnd w:id="440"/>
    <w:bookmarkStart w:name="z463" w:id="441"/>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электрондық сұраныстың мәртебесі және мемлекеттік қызмет көрсету мерзімі туралы хабарламаны алуы;</w:t>
      </w:r>
    </w:p>
    <w:bookmarkEnd w:id="441"/>
    <w:bookmarkStart w:name="z464" w:id="44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 (қызметкерлер) өзара іс-қимыл тәртібі сипаттамасына сәйкес рәсімді (іс-қимылды) жүзеге асырады</w:t>
      </w:r>
    </w:p>
    <w:bookmarkEnd w:id="442"/>
    <w:bookmarkStart w:name="z465" w:id="443"/>
    <w:p>
      <w:pPr>
        <w:spacing w:after="0"/>
        <w:ind w:left="0"/>
        <w:jc w:val="both"/>
      </w:pPr>
      <w:r>
        <w:rPr>
          <w:rFonts w:ascii="Times New Roman"/>
          <w:b w:val="false"/>
          <w:i w:val="false"/>
          <w:color w:val="000000"/>
          <w:sz w:val="28"/>
        </w:rPr>
        <w:t>
      7) көрсетілетін қызметті берушінің кеңсесі көрсетілетін қызметті берушінің уәкілетті адамының ЭЦҚ қойылған электрондық құжат нысанындағы мемлекеттік қызмет көрсету нәтижесін көрсетілетін қызметті алушының "жеке кабинетіне" жібереді;</w:t>
      </w:r>
    </w:p>
    <w:bookmarkEnd w:id="443"/>
    <w:bookmarkStart w:name="z466" w:id="444"/>
    <w:p>
      <w:pPr>
        <w:spacing w:after="0"/>
        <w:ind w:left="0"/>
        <w:jc w:val="both"/>
      </w:pPr>
      <w:r>
        <w:rPr>
          <w:rFonts w:ascii="Times New Roman"/>
          <w:b w:val="false"/>
          <w:i w:val="false"/>
          <w:color w:val="000000"/>
          <w:sz w:val="28"/>
        </w:rPr>
        <w:t>
      8) көрсетілетін қызметті алушының "жеке кабинетіндегі" мемлекеттік көрсетілетін қызметті алу тарихынан көрсетілетін қызметті алушының мемлекеттік қызмет көрсету нәтижесін алуы;</w:t>
      </w:r>
    </w:p>
    <w:bookmarkEnd w:id="444"/>
    <w:bookmarkStart w:name="z467" w:id="445"/>
    <w:p>
      <w:pPr>
        <w:spacing w:after="0"/>
        <w:ind w:left="0"/>
        <w:jc w:val="both"/>
      </w:pPr>
      <w:r>
        <w:rPr>
          <w:rFonts w:ascii="Times New Roman"/>
          <w:b w:val="false"/>
          <w:i w:val="false"/>
          <w:color w:val="000000"/>
          <w:sz w:val="28"/>
        </w:rPr>
        <w:t>
      Жөндеу жұмыстарының жүргізілуіне байланысты техникалық үзілістерді қоспағанда порталдың жұмыс кестесі тәулік бойы (2015 жылғы 23 қарашадағы Қазақстан Республикасының Еңбек кодекісіне сәйкес демалыс және мереке күндері жұмыс уақыты аяқталғаннан кейін көрсетілетін қызмет алушы жүгінген кезде өтінішті қабылдау және мемлекеттік қызметті көрсету нәтижесін беру келесі жұмыс күнінде жүзеге асырылады).</w:t>
      </w:r>
    </w:p>
    <w:bookmarkEnd w:id="445"/>
    <w:bookmarkStart w:name="z468" w:id="44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6"/>
    <w:bookmarkStart w:name="z469" w:id="447"/>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447"/>
    <w:bookmarkStart w:name="z470" w:id="448"/>
    <w:p>
      <w:pPr>
        <w:spacing w:after="0"/>
        <w:ind w:left="0"/>
        <w:jc w:val="both"/>
      </w:pPr>
      <w:r>
        <w:rPr>
          <w:rFonts w:ascii="Times New Roman"/>
          <w:b w:val="false"/>
          <w:i w:val="false"/>
          <w:color w:val="000000"/>
          <w:sz w:val="28"/>
        </w:rPr>
        <w:t>
      11. Мемлекеттік қызмет көрсету орындарының мекен-жайлары Министрліктің www.edu.gov.kz интернет-ресурсында орналастырылған.</w:t>
      </w:r>
    </w:p>
    <w:bookmarkEnd w:id="448"/>
    <w:bookmarkStart w:name="z471" w:id="449"/>
    <w:p>
      <w:pPr>
        <w:spacing w:after="0"/>
        <w:ind w:left="0"/>
        <w:jc w:val="both"/>
      </w:pPr>
      <w:r>
        <w:rPr>
          <w:rFonts w:ascii="Times New Roman"/>
          <w:b w:val="false"/>
          <w:i w:val="false"/>
          <w:color w:val="000000"/>
          <w:sz w:val="28"/>
        </w:rPr>
        <w:t xml:space="preserve">
      12.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 </w:t>
      </w:r>
    </w:p>
    <w:bookmarkEnd w:id="449"/>
    <w:bookmarkStart w:name="z472" w:id="450"/>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Мемлекеттік қызмет көрсету мәселелері бойынша бірыңғай байланыс-орталығы "1414".</w:t>
      </w:r>
    </w:p>
    <w:bookmarkEnd w:id="450"/>
    <w:bookmarkStart w:name="z473" w:id="451"/>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регламентіне 1-қосымша</w:t>
            </w:r>
          </w:p>
        </w:tc>
      </w:tr>
    </w:tbl>
    <w:bookmarkStart w:name="z475" w:id="452"/>
    <w:p>
      <w:pPr>
        <w:spacing w:after="0"/>
        <w:ind w:left="0"/>
        <w:jc w:val="left"/>
      </w:pPr>
      <w:r>
        <w:rPr>
          <w:rFonts w:ascii="Times New Roman"/>
          <w:b/>
          <w:i w:val="false"/>
          <w:color w:val="000000"/>
        </w:rPr>
        <w:t xml:space="preserve"> Аудандық және Петропавл қаласы білім бөлімдерінің тізімі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614"/>
        <w:gridCol w:w="1994"/>
        <w:gridCol w:w="812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w:t>
            </w:r>
          </w:p>
          <w:bookmarkEnd w:id="45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Петропавл қаласы</w:t>
            </w:r>
          </w:p>
          <w:bookmarkEnd w:id="454"/>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1</w:t>
            </w:r>
          </w:p>
          <w:bookmarkEnd w:id="45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Айыртау ауданы</w:t>
            </w:r>
          </w:p>
          <w:bookmarkEnd w:id="45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2</w:t>
            </w:r>
          </w:p>
          <w:bookmarkEnd w:id="45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20 шағын ауданы</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Ақжар ауданы</w:t>
            </w:r>
          </w:p>
          <w:bookmarkEnd w:id="45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3</w:t>
            </w:r>
          </w:p>
          <w:bookmarkEnd w:id="45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Аққайың ауданы</w:t>
            </w:r>
          </w:p>
          <w:bookmarkEnd w:id="46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4</w:t>
            </w:r>
          </w:p>
          <w:bookmarkEnd w:id="46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Есіл ауданы</w:t>
            </w:r>
          </w:p>
          <w:bookmarkEnd w:id="462"/>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3"/>
          <w:p>
            <w:pPr>
              <w:spacing w:after="20"/>
              <w:ind w:left="20"/>
              <w:jc w:val="both"/>
            </w:pPr>
            <w:r>
              <w:rPr>
                <w:rFonts w:ascii="Times New Roman"/>
                <w:b w:val="false"/>
                <w:i w:val="false"/>
                <w:color w:val="000000"/>
                <w:sz w:val="20"/>
              </w:rPr>
              <w:t>
5</w:t>
            </w:r>
          </w:p>
          <w:bookmarkEnd w:id="46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4"/>
          <w:p>
            <w:pPr>
              <w:spacing w:after="20"/>
              <w:ind w:left="20"/>
              <w:jc w:val="both"/>
            </w:pPr>
            <w:r>
              <w:rPr>
                <w:rFonts w:ascii="Times New Roman"/>
                <w:b w:val="false"/>
                <w:i w:val="false"/>
                <w:color w:val="000000"/>
                <w:sz w:val="20"/>
              </w:rPr>
              <w:t>
Жамбыл ауданы</w:t>
            </w:r>
          </w:p>
          <w:bookmarkEnd w:id="464"/>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5"/>
          <w:p>
            <w:pPr>
              <w:spacing w:after="20"/>
              <w:ind w:left="20"/>
              <w:jc w:val="both"/>
            </w:pPr>
            <w:r>
              <w:rPr>
                <w:rFonts w:ascii="Times New Roman"/>
                <w:b w:val="false"/>
                <w:i w:val="false"/>
                <w:color w:val="000000"/>
                <w:sz w:val="20"/>
              </w:rPr>
              <w:t>
6</w:t>
            </w:r>
          </w:p>
          <w:bookmarkEnd w:id="46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6"/>
          <w:p>
            <w:pPr>
              <w:spacing w:after="20"/>
              <w:ind w:left="20"/>
              <w:jc w:val="both"/>
            </w:pPr>
            <w:r>
              <w:rPr>
                <w:rFonts w:ascii="Times New Roman"/>
                <w:b w:val="false"/>
                <w:i w:val="false"/>
                <w:color w:val="000000"/>
                <w:sz w:val="20"/>
              </w:rPr>
              <w:t>
Мағжан Жұмабаев ауданы</w:t>
            </w:r>
          </w:p>
          <w:bookmarkEnd w:id="46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7"/>
          <w:p>
            <w:pPr>
              <w:spacing w:after="20"/>
              <w:ind w:left="20"/>
              <w:jc w:val="both"/>
            </w:pPr>
            <w:r>
              <w:rPr>
                <w:rFonts w:ascii="Times New Roman"/>
                <w:b w:val="false"/>
                <w:i w:val="false"/>
                <w:color w:val="000000"/>
                <w:sz w:val="20"/>
              </w:rPr>
              <w:t>
7</w:t>
            </w:r>
          </w:p>
          <w:bookmarkEnd w:id="46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8"/>
          <w:p>
            <w:pPr>
              <w:spacing w:after="20"/>
              <w:ind w:left="20"/>
              <w:jc w:val="both"/>
            </w:pPr>
            <w:r>
              <w:rPr>
                <w:rFonts w:ascii="Times New Roman"/>
                <w:b w:val="false"/>
                <w:i w:val="false"/>
                <w:color w:val="000000"/>
                <w:sz w:val="20"/>
              </w:rPr>
              <w:t>
Қызылжар ауданы</w:t>
            </w:r>
          </w:p>
          <w:bookmarkEnd w:id="46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9"/>
          <w:p>
            <w:pPr>
              <w:spacing w:after="20"/>
              <w:ind w:left="20"/>
              <w:jc w:val="both"/>
            </w:pPr>
            <w:r>
              <w:rPr>
                <w:rFonts w:ascii="Times New Roman"/>
                <w:b w:val="false"/>
                <w:i w:val="false"/>
                <w:color w:val="000000"/>
                <w:sz w:val="20"/>
              </w:rPr>
              <w:t>
8</w:t>
            </w:r>
          </w:p>
          <w:bookmarkEnd w:id="46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0"/>
          <w:p>
            <w:pPr>
              <w:spacing w:after="20"/>
              <w:ind w:left="20"/>
              <w:jc w:val="both"/>
            </w:pPr>
            <w:r>
              <w:rPr>
                <w:rFonts w:ascii="Times New Roman"/>
                <w:b w:val="false"/>
                <w:i w:val="false"/>
                <w:color w:val="000000"/>
                <w:sz w:val="20"/>
              </w:rPr>
              <w:t>
Мамлют ауданы</w:t>
            </w:r>
          </w:p>
          <w:bookmarkEnd w:id="47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1"/>
          <w:p>
            <w:pPr>
              <w:spacing w:after="20"/>
              <w:ind w:left="20"/>
              <w:jc w:val="both"/>
            </w:pPr>
            <w:r>
              <w:rPr>
                <w:rFonts w:ascii="Times New Roman"/>
                <w:b w:val="false"/>
                <w:i w:val="false"/>
                <w:color w:val="000000"/>
                <w:sz w:val="20"/>
              </w:rPr>
              <w:t>
9</w:t>
            </w:r>
          </w:p>
          <w:bookmarkEnd w:id="47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2"/>
          <w:p>
            <w:pPr>
              <w:spacing w:after="20"/>
              <w:ind w:left="20"/>
              <w:jc w:val="both"/>
            </w:pPr>
            <w:r>
              <w:rPr>
                <w:rFonts w:ascii="Times New Roman"/>
                <w:b w:val="false"/>
                <w:i w:val="false"/>
                <w:color w:val="000000"/>
                <w:sz w:val="20"/>
              </w:rPr>
              <w:t>
Ғабит Мүсірепов атындағы аудан</w:t>
            </w:r>
          </w:p>
          <w:bookmarkEnd w:id="472"/>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3"/>
          <w:p>
            <w:pPr>
              <w:spacing w:after="20"/>
              <w:ind w:left="20"/>
              <w:jc w:val="both"/>
            </w:pPr>
            <w:r>
              <w:rPr>
                <w:rFonts w:ascii="Times New Roman"/>
                <w:b w:val="false"/>
                <w:i w:val="false"/>
                <w:color w:val="000000"/>
                <w:sz w:val="20"/>
              </w:rPr>
              <w:t>
10</w:t>
            </w:r>
          </w:p>
          <w:bookmarkEnd w:id="473"/>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Тайынша ауданы</w:t>
            </w:r>
          </w:p>
          <w:bookmarkEnd w:id="474"/>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5"/>
          <w:p>
            <w:pPr>
              <w:spacing w:after="20"/>
              <w:ind w:left="20"/>
              <w:jc w:val="both"/>
            </w:pPr>
            <w:r>
              <w:rPr>
                <w:rFonts w:ascii="Times New Roman"/>
                <w:b w:val="false"/>
                <w:i w:val="false"/>
                <w:color w:val="000000"/>
                <w:sz w:val="20"/>
              </w:rPr>
              <w:t>
11</w:t>
            </w:r>
          </w:p>
          <w:bookmarkEnd w:id="475"/>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6"/>
          <w:p>
            <w:pPr>
              <w:spacing w:after="20"/>
              <w:ind w:left="20"/>
              <w:jc w:val="both"/>
            </w:pPr>
            <w:r>
              <w:rPr>
                <w:rFonts w:ascii="Times New Roman"/>
                <w:b w:val="false"/>
                <w:i w:val="false"/>
                <w:color w:val="000000"/>
                <w:sz w:val="20"/>
              </w:rPr>
              <w:t>
Тимирязев ауданы</w:t>
            </w:r>
          </w:p>
          <w:bookmarkEnd w:id="476"/>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12</w:t>
            </w:r>
          </w:p>
          <w:bookmarkEnd w:id="477"/>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ауданының білім бөлімі" коммуналдық мемлекеттік мекемесі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8"/>
          <w:p>
            <w:pPr>
              <w:spacing w:after="20"/>
              <w:ind w:left="20"/>
              <w:jc w:val="both"/>
            </w:pPr>
            <w:r>
              <w:rPr>
                <w:rFonts w:ascii="Times New Roman"/>
                <w:b w:val="false"/>
                <w:i w:val="false"/>
                <w:color w:val="000000"/>
                <w:sz w:val="20"/>
              </w:rPr>
              <w:t>
Уәлиханов ауданы</w:t>
            </w:r>
          </w:p>
          <w:bookmarkEnd w:id="478"/>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9"/>
          <w:p>
            <w:pPr>
              <w:spacing w:after="20"/>
              <w:ind w:left="20"/>
              <w:jc w:val="both"/>
            </w:pPr>
            <w:r>
              <w:rPr>
                <w:rFonts w:ascii="Times New Roman"/>
                <w:b w:val="false"/>
                <w:i w:val="false"/>
                <w:color w:val="000000"/>
                <w:sz w:val="20"/>
              </w:rPr>
              <w:t>
13</w:t>
            </w:r>
          </w:p>
          <w:bookmarkEnd w:id="479"/>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0"/>
          <w:p>
            <w:pPr>
              <w:spacing w:after="20"/>
              <w:ind w:left="20"/>
              <w:jc w:val="both"/>
            </w:pPr>
            <w:r>
              <w:rPr>
                <w:rFonts w:ascii="Times New Roman"/>
                <w:b w:val="false"/>
                <w:i w:val="false"/>
                <w:color w:val="000000"/>
                <w:sz w:val="20"/>
              </w:rPr>
              <w:t>
Шал ақын ауданы</w:t>
            </w:r>
          </w:p>
          <w:bookmarkEnd w:id="480"/>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14</w:t>
            </w:r>
          </w:p>
          <w:bookmarkEnd w:id="481"/>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кодекісіне сәйкес демалыс және мереке күндерін қоспағанда дүйсенбіден бастап жұманы қоса алғанда сағат 9.00-ден 18.30-ға дейін 13.00-ден 14.30-ға дейін түскі үзіліспен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регламентіне 2-қосымша</w:t>
            </w:r>
          </w:p>
        </w:tc>
      </w:tr>
    </w:tbl>
    <w:bookmarkStart w:name="z506" w:id="48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482"/>
    <w:bookmarkStart w:name="z507"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8" w:id="484"/>
    <w:p>
      <w:pPr>
        <w:spacing w:after="0"/>
        <w:ind w:left="0"/>
        <w:jc w:val="both"/>
      </w:pPr>
      <w:r>
        <w:rPr>
          <w:rFonts w:ascii="Times New Roman"/>
          <w:b w:val="false"/>
          <w:i w:val="false"/>
          <w:color w:val="000000"/>
          <w:sz w:val="28"/>
        </w:rPr>
        <w:t>
      Шартты белгілер:</w:t>
      </w:r>
    </w:p>
    <w:bookmarkEnd w:id="484"/>
    <w:bookmarkStart w:name="z509"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регламентіне 3-қосымша</w:t>
            </w:r>
          </w:p>
        </w:tc>
      </w:tr>
    </w:tbl>
    <w:bookmarkStart w:name="z511" w:id="486"/>
    <w:p>
      <w:pPr>
        <w:spacing w:after="0"/>
        <w:ind w:left="0"/>
        <w:jc w:val="left"/>
      </w:pPr>
      <w:r>
        <w:rPr>
          <w:rFonts w:ascii="Times New Roman"/>
          <w:b/>
          <w:i w:val="false"/>
          <w:color w:val="000000"/>
        </w:rPr>
        <w:t xml:space="preserve"> Портал арқылы мемлекеттік қызмет көрсетудің бизнес- процестерініңанықтамалығы</w:t>
      </w:r>
    </w:p>
    <w:bookmarkEnd w:id="486"/>
    <w:bookmarkStart w:name="z512"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88"/>
    <w:p>
      <w:pPr>
        <w:spacing w:after="0"/>
        <w:ind w:left="0"/>
        <w:jc w:val="both"/>
      </w:pPr>
      <w:r>
        <w:rPr>
          <w:rFonts w:ascii="Times New Roman"/>
          <w:b w:val="false"/>
          <w:i w:val="false"/>
          <w:color w:val="000000"/>
          <w:sz w:val="28"/>
        </w:rPr>
        <w:t>
      Шартты белгілер:</w:t>
      </w:r>
    </w:p>
    <w:bookmarkEnd w:id="488"/>
    <w:bookmarkStart w:name="z514"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