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d301" w14:textId="09fd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спорт федерацияларын аккредиттеу" мемлекеттік көрсетілетін қызмет регламентін бекіту туралы" Солтүстік Қазақстан облысы әкімдігінің 2016 жылғы 19 тамыздағы № 318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6 ақпандағы № 61 қаулысы. Солтүстік Қазақстан облысының Әділет департаментінде 2017 жылғы 6 наурызда № 4078 болып тіркелді. Күші жойылды - Солтүстік Қазақстан облысы әкімдігінің 2020 жылғы 26 ақпандағы № 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спорт федерацияларын аккредиттеу" мемлекеттік көрсетілетін қызмет регламентін бекіту туралы Солтүстік Қазақстан облысы әкімдігінің 2016 жылғы 19 тамыздағы № 318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28 қыркүйекте "Әділет" Қазақстан Республикасының нормативтік құқықтық актілердің ақпараттық-құқықтық жүйесінде жарияланды, Нормативтік құқықтық актілерді мемлекеттік тіркеу тізілімінде № 3896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спорт федерацияларын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көрсетілетін қызметтік нәтижесі Нормативтік құқықтық актілерді мемлекеттік тіркеу тізілімінде № 10095 болып тіркелген "Спорт федерацияларын аккредиттеу Қағидаларын бекіту туралы" Қазақстан Республикасы Мәдениет және спорт министрінің 2014 жылғы 27 қарашадағы № 121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нысандар бойынша спорт федерациясын аккредиттеу туралы куәлік, спорт федерациясын аккредиттеу туралы қайта ресімделген куәлік, спорт федерациясын аккредиттеу туралы куәліктің телнұсқасы (бұдан әрі – аккредиттеу туралы куәлік), не осы регламенттің 4-тармағымен көзделген жағдайлар және негіздер бойынша мемлекеттік қызмет көрсетуден бас тарту туралы дәлелді жауап болып табылады.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- Мемлекеттік корпорацияда мемлекеттік көрсетілетін қызметтің нәтижесін алу үшін уәкілетті лауазымды тұлғаның эленктрондық цифрлық қолымен (бұдан әрі – ЭЦҚ) сендірілген мемлекеттік көрсетілетін қызмет нәтижесінің дайындығы туралы хабарлама.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алушы осы регламенттің 5-тармағында көзделген тізбеге сәйкес құжаттардың толық емес топтамасын және (немесе) әрекет мерзімі аяқталған құжаттарды ұсынған жағдайда, көрсетілетін қызметті беруші өтінішті қабылдаудан бас тартады.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нысаны: қағаз түрінде.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тұлғаларға (бұдан әрі - көрсетілетін қызметті алушы) мемлекеттік қызмет тегін көрсетіледі.".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дене шынықтыру және спорт басқармасы" коммуналдық мемлекеттік мекемесіне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