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346b8" w14:textId="82346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және спорт саласында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2017 жылғы 6 ақпандағы № 62 қаулысы. Солтүстік Қазақстан облысының Әділет департаментінде 2017 жылғы 6 наурызда № 4077 болып тіркелді. Күші жойылды - Солтүстік Қазақстан облысы әкімдігінің 2020 жылғы 26 ақпандағы № 37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26.02.2020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Қоса беріліп отырған:</w:t>
      </w:r>
    </w:p>
    <w:bookmarkEnd w:id="1"/>
    <w:bookmarkStart w:name="z6" w:id="2"/>
    <w:p>
      <w:pPr>
        <w:spacing w:after="0"/>
        <w:ind w:left="0"/>
        <w:jc w:val="both"/>
      </w:pPr>
      <w:r>
        <w:rPr>
          <w:rFonts w:ascii="Times New Roman"/>
          <w:b w:val="false"/>
          <w:i w:val="false"/>
          <w:color w:val="000000"/>
          <w:sz w:val="28"/>
        </w:rPr>
        <w:t xml:space="preserve">
      1) "Қазақстан Республикасының спорт шеберлігіне кандидат, 1-разрядты спортшы cпорттық разрядтарын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 "2-разрядты спортшы, 3-разрядты спортшы, 1-жасөспірімдік-разрядты спортшы, 2-жасөспірімдік-разрядты спортшы, 3-жасөспірімдік-разрядты спортшы спорттық разрядтарын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3"/>
    <w:bookmarkStart w:name="z8" w:id="4"/>
    <w:p>
      <w:pPr>
        <w:spacing w:after="0"/>
        <w:ind w:left="0"/>
        <w:jc w:val="both"/>
      </w:pPr>
      <w:r>
        <w:rPr>
          <w:rFonts w:ascii="Times New Roman"/>
          <w:b w:val="false"/>
          <w:i w:val="false"/>
          <w:color w:val="000000"/>
          <w:sz w:val="28"/>
        </w:rPr>
        <w:t xml:space="preserve">
      2. "Дене шынықтыру және спорт саласында мемлекеттік көрсетілетін қызметтер регламенттерін бекіту туралы" Солтүстік Қазақстан облысы әкімдігінің 2016 жылғы 14 маусымдағы № 212 </w:t>
      </w:r>
      <w:r>
        <w:rPr>
          <w:rFonts w:ascii="Times New Roman"/>
          <w:b w:val="false"/>
          <w:i w:val="false"/>
          <w:color w:val="000000"/>
          <w:sz w:val="28"/>
        </w:rPr>
        <w:t>қаулысының</w:t>
      </w:r>
      <w:r>
        <w:rPr>
          <w:rFonts w:ascii="Times New Roman"/>
          <w:b w:val="false"/>
          <w:i w:val="false"/>
          <w:color w:val="000000"/>
          <w:sz w:val="28"/>
        </w:rPr>
        <w:t xml:space="preserve"> (2016 жылғы 18 шілдеде "Әділет" Қазақстан Республикасының нормативтік құқықтық актілердің ақпараттық-құқықтық жүйесінде жарияланды, Нормативтік құқықтық актілерді мемлекеттік тіркеу тізілімінде № 3810 болып тіркелді) күші жойылды деп танылсын.</w:t>
      </w:r>
    </w:p>
    <w:bookmarkEnd w:id="4"/>
    <w:bookmarkStart w:name="z9" w:id="5"/>
    <w:p>
      <w:pPr>
        <w:spacing w:after="0"/>
        <w:ind w:left="0"/>
        <w:jc w:val="both"/>
      </w:pPr>
      <w:r>
        <w:rPr>
          <w:rFonts w:ascii="Times New Roman"/>
          <w:b w:val="false"/>
          <w:i w:val="false"/>
          <w:color w:val="000000"/>
          <w:sz w:val="28"/>
        </w:rPr>
        <w:t>
      3. Осы қаулының орындалуын бақылау "Солтүстік Қазақстан облысы әкімдігінің дене шынықтыру және спорт басқармасы" коммуналдық мемлекеттік мекемесіне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2017 жылғы 06 ақпандағы № 62 қаулысымен бекітілді</w:t>
            </w:r>
          </w:p>
        </w:tc>
      </w:tr>
    </w:tbl>
    <w:bookmarkStart w:name="z13" w:id="7"/>
    <w:p>
      <w:pPr>
        <w:spacing w:after="0"/>
        <w:ind w:left="0"/>
        <w:jc w:val="left"/>
      </w:pPr>
      <w:r>
        <w:rPr>
          <w:rFonts w:ascii="Times New Roman"/>
          <w:b/>
          <w:i w:val="false"/>
          <w:color w:val="000000"/>
        </w:rPr>
        <w:t xml:space="preserve"> "Қазақстан Республикасының спорт шеберлігіне кандидат, 1-разрядты спортшы cпорттық разрядтарын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регламенті</w:t>
      </w:r>
    </w:p>
    <w:bookmarkEnd w:id="7"/>
    <w:bookmarkStart w:name="z14" w:id="8"/>
    <w:p>
      <w:pPr>
        <w:spacing w:after="0"/>
        <w:ind w:left="0"/>
        <w:jc w:val="left"/>
      </w:pPr>
      <w:r>
        <w:rPr>
          <w:rFonts w:ascii="Times New Roman"/>
          <w:b/>
          <w:i w:val="false"/>
          <w:color w:val="000000"/>
        </w:rPr>
        <w:t xml:space="preserve"> 1. Жалпы ережелер</w:t>
      </w:r>
    </w:p>
    <w:bookmarkEnd w:id="8"/>
    <w:bookmarkStart w:name="z15" w:id="9"/>
    <w:p>
      <w:pPr>
        <w:spacing w:after="0"/>
        <w:ind w:left="0"/>
        <w:jc w:val="both"/>
      </w:pPr>
      <w:r>
        <w:rPr>
          <w:rFonts w:ascii="Times New Roman"/>
          <w:b w:val="false"/>
          <w:i w:val="false"/>
          <w:color w:val="000000"/>
          <w:sz w:val="28"/>
        </w:rPr>
        <w:t xml:space="preserve">
      1. "Қазақстан Республикасының спорт шеберлігіне кандидат, 1-разрядты спортшы cпорттық разрядтарын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регламенті (бұдан әрі - регламент) "Дене шынықтыру және спорт саласындағы мемлекеттік қызмет стандарттарын бекіту туралы" Қазақстан Республикасы Мәдениет және спорт министрінің 2015 жылғы 17 сәуірдегі № 139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спорт шеберлігіне кандидат,1-разрядты спортшы cпорттық разрядтарын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стандартына (нормативтік құқықтық актілерді мемлекеттік тіркеу тізілімінде № 11276 болып тіркелген) сәйкес (бұдан әрі – стандарт) әзірленген.</w:t>
      </w:r>
    </w:p>
    <w:bookmarkEnd w:id="9"/>
    <w:bookmarkStart w:name="z16" w:id="10"/>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облыстың жергілікті атқарушы органының дене шынықтыру және спорт саласында функцияларды жүзеге асыратын тиісті құрылымдық бөлімшелерімен (бұдан әрі – көрсетілетін қызметті беруші) көрсетіледі. </w:t>
      </w:r>
    </w:p>
    <w:bookmarkEnd w:id="10"/>
    <w:bookmarkStart w:name="z17" w:id="11"/>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"Азаматтарға арналған үкімет" мемлекеттік корпорациясы" коммерциялық емес акционерлік қоғам" (бұдан әрі – Мемлекеттік корпорациясы) арқылы жүзеге асырылады.</w:t>
      </w:r>
    </w:p>
    <w:bookmarkEnd w:id="11"/>
    <w:bookmarkStart w:name="z18" w:id="12"/>
    <w:p>
      <w:pPr>
        <w:spacing w:after="0"/>
        <w:ind w:left="0"/>
        <w:jc w:val="both"/>
      </w:pPr>
      <w:r>
        <w:rPr>
          <w:rFonts w:ascii="Times New Roman"/>
          <w:b w:val="false"/>
          <w:i w:val="false"/>
          <w:color w:val="000000"/>
          <w:sz w:val="28"/>
        </w:rPr>
        <w:t>
      Мемлекеттік көрсетілетін қызмет жеке тұлғаларға (бұдан әрі – көрсетілетін қызметті алушы) тегін көрсетіледі.</w:t>
      </w:r>
    </w:p>
    <w:bookmarkEnd w:id="12"/>
    <w:bookmarkStart w:name="z19" w:id="13"/>
    <w:p>
      <w:pPr>
        <w:spacing w:after="0"/>
        <w:ind w:left="0"/>
        <w:jc w:val="both"/>
      </w:pPr>
      <w:r>
        <w:rPr>
          <w:rFonts w:ascii="Times New Roman"/>
          <w:b w:val="false"/>
          <w:i w:val="false"/>
          <w:color w:val="000000"/>
          <w:sz w:val="28"/>
        </w:rPr>
        <w:t>
      2. Мемлекеттік қызмет көрсету нысаны: қағаз түрінде.</w:t>
      </w:r>
    </w:p>
    <w:bookmarkEnd w:id="13"/>
    <w:bookmarkStart w:name="z20" w:id="14"/>
    <w:p>
      <w:pPr>
        <w:spacing w:after="0"/>
        <w:ind w:left="0"/>
        <w:jc w:val="both"/>
      </w:pPr>
      <w:r>
        <w:rPr>
          <w:rFonts w:ascii="Times New Roman"/>
          <w:b w:val="false"/>
          <w:i w:val="false"/>
          <w:color w:val="000000"/>
          <w:sz w:val="28"/>
        </w:rPr>
        <w:t xml:space="preserve">
      3. Нормативтік құқықтық актілерді мемлекеттік тіркеу тізілімінде № 9675 болып тіркелген "Спорттық атақтар, разрядтар және біліктілік санаттарын беру қағидаларын бекіту туралы" Қазақстан Республикасы Спорт және дене шынықтыру істері агенттігі төрағасының 2014 жылғы 29 шілдедегі № 300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нысандар бойынша мемлекеттік қызметті көрсету нәтижесі спорттық разрядты беру туралы куәлік, біліктілік санатын беру туралы куәлік не спорттық разрядты беру туралы, біліктілік санатын беру туралы бұйрықтың көшірмесі не осы мемлекеттік көрсетілетін қызмет регламенттің 5-тармағымен көзделген жағдайларда және негіздемелер бойынша мемлекеттік қызметті көрсетуден бас тарту туралы дәлелді жауап болып табылады (бұдан әрі - мемлекеттік көрсетілетін қызмет нәтижесі).</w:t>
      </w:r>
    </w:p>
    <w:bookmarkEnd w:id="14"/>
    <w:bookmarkStart w:name="z21" w:id="15"/>
    <w:p>
      <w:pPr>
        <w:spacing w:after="0"/>
        <w:ind w:left="0"/>
        <w:jc w:val="both"/>
      </w:pPr>
      <w:r>
        <w:rPr>
          <w:rFonts w:ascii="Times New Roman"/>
          <w:b w:val="false"/>
          <w:i w:val="false"/>
          <w:color w:val="000000"/>
          <w:sz w:val="28"/>
        </w:rPr>
        <w:t xml:space="preserve">
      Мемлекеттік қызмет көрсету нәтижесін ұсыну нысаны: қағаз түрінде. </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Солтүстік Қазақстан облысы əкімдігінің 16.10.2019 </w:t>
      </w:r>
      <w:r>
        <w:rPr>
          <w:rFonts w:ascii="Times New Roman"/>
          <w:b w:val="false"/>
          <w:i w:val="false"/>
          <w:color w:val="000000"/>
          <w:sz w:val="28"/>
        </w:rPr>
        <w:t>№ 269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1" w:id="16"/>
    <w:p>
      <w:pPr>
        <w:spacing w:after="0"/>
        <w:ind w:left="0"/>
        <w:jc w:val="both"/>
      </w:pPr>
      <w:r>
        <w:rPr>
          <w:rFonts w:ascii="Times New Roman"/>
          <w:b w:val="false"/>
          <w:i w:val="false"/>
          <w:color w:val="000000"/>
          <w:sz w:val="28"/>
        </w:rPr>
        <w:t>
      3-1. Мемлекеттік корпорацияның жұмыс кестесі – Қазақстан Республикасының еңбек заңнамасына сәйкес жексенбі және мереке күндерін қоспағанда, дүйсенбі мен сенбі аралығын қоса алғанда белгіленген жұмыс кестесіне сәйкес түскі үзіліссіз сағат 9.00-ден 20.00-ге дейін.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3-1-тармақпен толықтырылды - Солтүстік Қазақстан облысы əкімдігінің 16.10.2019 </w:t>
      </w:r>
      <w:r>
        <w:rPr>
          <w:rFonts w:ascii="Times New Roman"/>
          <w:b w:val="false"/>
          <w:i w:val="false"/>
          <w:color w:val="000000"/>
          <w:sz w:val="28"/>
        </w:rPr>
        <w:t>№ 269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 w:id="17"/>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7"/>
    <w:bookmarkStart w:name="z23" w:id="18"/>
    <w:p>
      <w:pPr>
        <w:spacing w:after="0"/>
        <w:ind w:left="0"/>
        <w:jc w:val="both"/>
      </w:pPr>
      <w:r>
        <w:rPr>
          <w:rFonts w:ascii="Times New Roman"/>
          <w:b w:val="false"/>
          <w:i w:val="false"/>
          <w:color w:val="000000"/>
          <w:sz w:val="28"/>
        </w:rPr>
        <w:t>
      4. Мемлекеттік қызмет көрсету бойынша рәсімдерді бастауға негіздеме көрсетілетін қызметті алушының (не оның сенімхат бойынша өкілінің) мемлекеттік қызмет көрсету үшін қажетті құжаттар тізбесін ұсынуы болып табылады.</w:t>
      </w:r>
    </w:p>
    <w:bookmarkEnd w:id="18"/>
    <w:bookmarkStart w:name="z24" w:id="19"/>
    <w:p>
      <w:pPr>
        <w:spacing w:after="0"/>
        <w:ind w:left="0"/>
        <w:jc w:val="both"/>
      </w:pPr>
      <w:r>
        <w:rPr>
          <w:rFonts w:ascii="Times New Roman"/>
          <w:b w:val="false"/>
          <w:i w:val="false"/>
          <w:color w:val="000000"/>
          <w:sz w:val="28"/>
        </w:rPr>
        <w:t>
      1) "Спорт шеберіне кандидат" спорттық разрядын беру туралы мемлекеттік көрсетілетін қызметті алу үшін:</w:t>
      </w:r>
    </w:p>
    <w:bookmarkEnd w:id="19"/>
    <w:bookmarkStart w:name="z25" w:id="20"/>
    <w:p>
      <w:pPr>
        <w:spacing w:after="0"/>
        <w:ind w:left="0"/>
        <w:jc w:val="both"/>
      </w:pPr>
      <w:r>
        <w:rPr>
          <w:rFonts w:ascii="Times New Roman"/>
          <w:b w:val="false"/>
          <w:i w:val="false"/>
          <w:color w:val="000000"/>
          <w:sz w:val="28"/>
        </w:rPr>
        <w:t>
      көрсетілетін қызметті алушының жеке басын куәландыратын құжат және (немесе) көрсетілетін қызметті алушының өкілі жүгінген кезде – жеке тұлғаның нотариалды куәландырылған сенімхаты (сәйкестендіру үшін);</w:t>
      </w:r>
    </w:p>
    <w:bookmarkEnd w:id="20"/>
    <w:bookmarkStart w:name="z26" w:id="21"/>
    <w:p>
      <w:pPr>
        <w:spacing w:after="0"/>
        <w:ind w:left="0"/>
        <w:jc w:val="both"/>
      </w:pPr>
      <w:r>
        <w:rPr>
          <w:rFonts w:ascii="Times New Roman"/>
          <w:b w:val="false"/>
          <w:i w:val="false"/>
          <w:color w:val="000000"/>
          <w:sz w:val="28"/>
        </w:rPr>
        <w:t xml:space="preserve">
      стандартқа 1-қосымшаға сәйкес нысан бойынша ұсыныс; </w:t>
      </w:r>
    </w:p>
    <w:bookmarkEnd w:id="21"/>
    <w:bookmarkStart w:name="z27" w:id="22"/>
    <w:p>
      <w:pPr>
        <w:spacing w:after="0"/>
        <w:ind w:left="0"/>
        <w:jc w:val="both"/>
      </w:pPr>
      <w:r>
        <w:rPr>
          <w:rFonts w:ascii="Times New Roman"/>
          <w:b w:val="false"/>
          <w:i w:val="false"/>
          <w:color w:val="000000"/>
          <w:sz w:val="28"/>
        </w:rPr>
        <w:t xml:space="preserve">
      спорт түрі бойынша аккредиттелген жергілікті спорт федерациясының мөрімен куәландырылған жарыстар және (немесе) спорт түрі бойынша аккредиттелген жергілікті спорт федерациясының мөрімен куәландырылған, спорт түрі бойынша аккредиттелген жергілікті спорт федерациясы болмаған жағдайда, облыстық, қалалық, аудандық дене шынықтыру және спорт жөніндегі атқарушы органның мөрімен куәландырылған облыстық, қалалық, аудандық маңызы бар жарыстар хаттамаларының көшірмелері; </w:t>
      </w:r>
    </w:p>
    <w:bookmarkEnd w:id="22"/>
    <w:bookmarkStart w:name="z28" w:id="23"/>
    <w:p>
      <w:pPr>
        <w:spacing w:after="0"/>
        <w:ind w:left="0"/>
        <w:jc w:val="both"/>
      </w:pPr>
      <w:r>
        <w:rPr>
          <w:rFonts w:ascii="Times New Roman"/>
          <w:b w:val="false"/>
          <w:i w:val="false"/>
          <w:color w:val="000000"/>
          <w:sz w:val="28"/>
        </w:rPr>
        <w:t>
      3х4 көлеміндегі түрлі-түсті бір фотосурет;</w:t>
      </w:r>
    </w:p>
    <w:bookmarkEnd w:id="23"/>
    <w:bookmarkStart w:name="z29" w:id="24"/>
    <w:p>
      <w:pPr>
        <w:spacing w:after="0"/>
        <w:ind w:left="0"/>
        <w:jc w:val="both"/>
      </w:pPr>
      <w:r>
        <w:rPr>
          <w:rFonts w:ascii="Times New Roman"/>
          <w:b w:val="false"/>
          <w:i w:val="false"/>
          <w:color w:val="000000"/>
          <w:sz w:val="28"/>
        </w:rPr>
        <w:t xml:space="preserve">
      2) "1-разрядты спортшы" спорттық разрядын беру (және/немесе растау) туралы мемлекеттік көрсетілетін қызметті алу үшін: </w:t>
      </w:r>
    </w:p>
    <w:bookmarkEnd w:id="24"/>
    <w:bookmarkStart w:name="z30" w:id="25"/>
    <w:p>
      <w:pPr>
        <w:spacing w:after="0"/>
        <w:ind w:left="0"/>
        <w:jc w:val="both"/>
      </w:pPr>
      <w:r>
        <w:rPr>
          <w:rFonts w:ascii="Times New Roman"/>
          <w:b w:val="false"/>
          <w:i w:val="false"/>
          <w:color w:val="000000"/>
          <w:sz w:val="28"/>
        </w:rPr>
        <w:t>
      көрсетілетін қызметті алушының жеке басын куәландыратын құжат және (немесе) көрсетілетін қызметті алушының өкілі жүгінген кезде – жеке тұлғаның нотариалды куәландырылған сенімхаты (сәйкестендіру үшін);</w:t>
      </w:r>
    </w:p>
    <w:bookmarkEnd w:id="25"/>
    <w:bookmarkStart w:name="z31" w:id="26"/>
    <w:p>
      <w:pPr>
        <w:spacing w:after="0"/>
        <w:ind w:left="0"/>
        <w:jc w:val="both"/>
      </w:pPr>
      <w:r>
        <w:rPr>
          <w:rFonts w:ascii="Times New Roman"/>
          <w:b w:val="false"/>
          <w:i w:val="false"/>
          <w:color w:val="000000"/>
          <w:sz w:val="28"/>
        </w:rPr>
        <w:t xml:space="preserve">
      стандартқа 1-қосымшаға сәйкес нысан бойынша ұсыныс; </w:t>
      </w:r>
    </w:p>
    <w:bookmarkEnd w:id="26"/>
    <w:bookmarkStart w:name="z32" w:id="27"/>
    <w:p>
      <w:pPr>
        <w:spacing w:after="0"/>
        <w:ind w:left="0"/>
        <w:jc w:val="both"/>
      </w:pPr>
      <w:r>
        <w:rPr>
          <w:rFonts w:ascii="Times New Roman"/>
          <w:b w:val="false"/>
          <w:i w:val="false"/>
          <w:color w:val="000000"/>
          <w:sz w:val="28"/>
        </w:rPr>
        <w:t xml:space="preserve">
      спорт түрі бойынша аккредиттелген жергілікті спорт федерациясының мөрімен куәландырылған, спорт түрі бойынша аккредиттелген жергілікті спорт федерациясы болмаған жағдайда, аудандық, қалалық дене шынықтыру және спорт жөніндегі атқарушы органның мөрімен куәландырылған жарыстар хаттамаларының көшірмелері; </w:t>
      </w:r>
    </w:p>
    <w:bookmarkEnd w:id="27"/>
    <w:bookmarkStart w:name="z33" w:id="28"/>
    <w:p>
      <w:pPr>
        <w:spacing w:after="0"/>
        <w:ind w:left="0"/>
        <w:jc w:val="both"/>
      </w:pPr>
      <w:r>
        <w:rPr>
          <w:rFonts w:ascii="Times New Roman"/>
          <w:b w:val="false"/>
          <w:i w:val="false"/>
          <w:color w:val="000000"/>
          <w:sz w:val="28"/>
        </w:rPr>
        <w:t>
      3х4 көлеміндегі түрлі-түсті бір фотосурет;</w:t>
      </w:r>
    </w:p>
    <w:bookmarkEnd w:id="28"/>
    <w:bookmarkStart w:name="z34" w:id="29"/>
    <w:p>
      <w:pPr>
        <w:spacing w:after="0"/>
        <w:ind w:left="0"/>
        <w:jc w:val="both"/>
      </w:pPr>
      <w:r>
        <w:rPr>
          <w:rFonts w:ascii="Times New Roman"/>
          <w:b w:val="false"/>
          <w:i w:val="false"/>
          <w:color w:val="000000"/>
          <w:sz w:val="28"/>
        </w:rPr>
        <w:t xml:space="preserve">
      3) "біліктiлiгi жоғары деңгейдегi бірiншi санатты жаттықтырушы", "біліктiлiгi орта деңгейдегi бірiншi санатты жаттықтырушы" біліктілік санаттарын беру (және/немесе растау) туралы мемлекеттік көрсетілетін қызметті алу үшін: </w:t>
      </w:r>
    </w:p>
    <w:bookmarkEnd w:id="29"/>
    <w:bookmarkStart w:name="z35" w:id="30"/>
    <w:p>
      <w:pPr>
        <w:spacing w:after="0"/>
        <w:ind w:left="0"/>
        <w:jc w:val="both"/>
      </w:pPr>
      <w:r>
        <w:rPr>
          <w:rFonts w:ascii="Times New Roman"/>
          <w:b w:val="false"/>
          <w:i w:val="false"/>
          <w:color w:val="000000"/>
          <w:sz w:val="28"/>
        </w:rPr>
        <w:t>
      көрсетілетін қызметті алушының жеке басын куәландыратын құжат және (немесе)көрсетілетін қызметті алушының өкілі жүгінген кезде – жеке тұлғаның нотариалды куәландырылған сенімхаты (сәйкестендіру үшін);</w:t>
      </w:r>
    </w:p>
    <w:bookmarkEnd w:id="30"/>
    <w:bookmarkStart w:name="z36" w:id="31"/>
    <w:p>
      <w:pPr>
        <w:spacing w:after="0"/>
        <w:ind w:left="0"/>
        <w:jc w:val="both"/>
      </w:pPr>
      <w:r>
        <w:rPr>
          <w:rFonts w:ascii="Times New Roman"/>
          <w:b w:val="false"/>
          <w:i w:val="false"/>
          <w:color w:val="000000"/>
          <w:sz w:val="28"/>
        </w:rPr>
        <w:t xml:space="preserve">
      стандартқа 2-қосымшаға сәйкес нысан бойынша өтініш; </w:t>
      </w:r>
    </w:p>
    <w:bookmarkEnd w:id="31"/>
    <w:bookmarkStart w:name="z37" w:id="32"/>
    <w:p>
      <w:pPr>
        <w:spacing w:after="0"/>
        <w:ind w:left="0"/>
        <w:jc w:val="both"/>
      </w:pPr>
      <w:r>
        <w:rPr>
          <w:rFonts w:ascii="Times New Roman"/>
          <w:b w:val="false"/>
          <w:i w:val="false"/>
          <w:color w:val="000000"/>
          <w:sz w:val="28"/>
        </w:rPr>
        <w:t>
      кәсіптік білімі туралы дипломның көшірмесі;</w:t>
      </w:r>
    </w:p>
    <w:bookmarkEnd w:id="32"/>
    <w:bookmarkStart w:name="z38" w:id="33"/>
    <w:p>
      <w:pPr>
        <w:spacing w:after="0"/>
        <w:ind w:left="0"/>
        <w:jc w:val="both"/>
      </w:pPr>
      <w:r>
        <w:rPr>
          <w:rFonts w:ascii="Times New Roman"/>
          <w:b w:val="false"/>
          <w:i w:val="false"/>
          <w:color w:val="000000"/>
          <w:sz w:val="28"/>
        </w:rPr>
        <w:t>
      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p>
    <w:bookmarkEnd w:id="33"/>
    <w:bookmarkStart w:name="z39" w:id="34"/>
    <w:p>
      <w:pPr>
        <w:spacing w:after="0"/>
        <w:ind w:left="0"/>
        <w:jc w:val="both"/>
      </w:pPr>
      <w:r>
        <w:rPr>
          <w:rFonts w:ascii="Times New Roman"/>
          <w:b w:val="false"/>
          <w:i w:val="false"/>
          <w:color w:val="000000"/>
          <w:sz w:val="28"/>
        </w:rPr>
        <w:t>
      алдыңғы санатты беру куәлігінің көшірмесі немесе ол туралы бұйрықтан үзінді көшірме;</w:t>
      </w:r>
    </w:p>
    <w:bookmarkEnd w:id="34"/>
    <w:bookmarkStart w:name="z40" w:id="35"/>
    <w:p>
      <w:pPr>
        <w:spacing w:after="0"/>
        <w:ind w:left="0"/>
        <w:jc w:val="both"/>
      </w:pPr>
      <w:r>
        <w:rPr>
          <w:rFonts w:ascii="Times New Roman"/>
          <w:b w:val="false"/>
          <w:i w:val="false"/>
          <w:color w:val="000000"/>
          <w:sz w:val="28"/>
        </w:rPr>
        <w:t>
      стандартқа 3-қосымшаға сәйкес нысан бойынша жаттықтырушы-оқытушының спортшыларды дайындауы туралы анықтама;</w:t>
      </w:r>
    </w:p>
    <w:bookmarkEnd w:id="35"/>
    <w:bookmarkStart w:name="z41" w:id="36"/>
    <w:p>
      <w:pPr>
        <w:spacing w:after="0"/>
        <w:ind w:left="0"/>
        <w:jc w:val="both"/>
      </w:pPr>
      <w:r>
        <w:rPr>
          <w:rFonts w:ascii="Times New Roman"/>
          <w:b w:val="false"/>
          <w:i w:val="false"/>
          <w:color w:val="000000"/>
          <w:sz w:val="28"/>
        </w:rPr>
        <w:t>
      спорт түрі бойынша аккредиттелген республикалық және (немесе) өңірлік спорт федерациясының мөрімен куәландырылған республикалық жарыстар және (немесе) спорт түрі бойынша облыс федерациясы мөрімен куәландырылған, спорт түрі бойынша облыс федерациясы болмаған жағдайда, облыстық, қалалық, аудандық дене шынықтыру және спорт жөніндегі атқарушы органның мөрімен куәландырылған облыстық, қалалық, аудандық маңызы бар жарыстар хаттамаларының көшірмелері;</w:t>
      </w:r>
    </w:p>
    <w:bookmarkEnd w:id="36"/>
    <w:bookmarkStart w:name="z42" w:id="37"/>
    <w:p>
      <w:pPr>
        <w:spacing w:after="0"/>
        <w:ind w:left="0"/>
        <w:jc w:val="both"/>
      </w:pPr>
      <w:r>
        <w:rPr>
          <w:rFonts w:ascii="Times New Roman"/>
          <w:b w:val="false"/>
          <w:i w:val="false"/>
          <w:color w:val="000000"/>
          <w:sz w:val="28"/>
        </w:rPr>
        <w:t xml:space="preserve">
      4) "біліктiлiгi жоғары деңгейдегi бірiншi санатты әдіскер", "біліктiлiгi орта деңгейдегi бірiншi санатты әдіскер" біліктілік санаттарын беру (және/немесе растау) туралы мемлекеттік көрсетілетін қызметті алу үшін: </w:t>
      </w:r>
    </w:p>
    <w:bookmarkEnd w:id="37"/>
    <w:bookmarkStart w:name="z43" w:id="38"/>
    <w:p>
      <w:pPr>
        <w:spacing w:after="0"/>
        <w:ind w:left="0"/>
        <w:jc w:val="both"/>
      </w:pPr>
      <w:r>
        <w:rPr>
          <w:rFonts w:ascii="Times New Roman"/>
          <w:b w:val="false"/>
          <w:i w:val="false"/>
          <w:color w:val="000000"/>
          <w:sz w:val="28"/>
        </w:rPr>
        <w:t>
      көрсетілетін қызметті алушының жеке басын куәландыратын құжат және (немесе) көрсетілетін қызметті алушының өкілі жүгінген кезде – жеке тұлғаның нотариалды куәландырылған сенімхаты (сәйкестендіру үшін);</w:t>
      </w:r>
    </w:p>
    <w:bookmarkEnd w:id="38"/>
    <w:bookmarkStart w:name="z44" w:id="39"/>
    <w:p>
      <w:pPr>
        <w:spacing w:after="0"/>
        <w:ind w:left="0"/>
        <w:jc w:val="both"/>
      </w:pPr>
      <w:r>
        <w:rPr>
          <w:rFonts w:ascii="Times New Roman"/>
          <w:b w:val="false"/>
          <w:i w:val="false"/>
          <w:color w:val="000000"/>
          <w:sz w:val="28"/>
        </w:rPr>
        <w:t xml:space="preserve">
      стандартқа 2-қосымшаға сәйкес нысан бойынша өтініш; </w:t>
      </w:r>
    </w:p>
    <w:bookmarkEnd w:id="39"/>
    <w:bookmarkStart w:name="z45" w:id="40"/>
    <w:p>
      <w:pPr>
        <w:spacing w:after="0"/>
        <w:ind w:left="0"/>
        <w:jc w:val="both"/>
      </w:pPr>
      <w:r>
        <w:rPr>
          <w:rFonts w:ascii="Times New Roman"/>
          <w:b w:val="false"/>
          <w:i w:val="false"/>
          <w:color w:val="000000"/>
          <w:sz w:val="28"/>
        </w:rPr>
        <w:t>
      кәсіптік білімі туралы дипломның көшірмесі;</w:t>
      </w:r>
    </w:p>
    <w:bookmarkEnd w:id="40"/>
    <w:bookmarkStart w:name="z46" w:id="41"/>
    <w:p>
      <w:pPr>
        <w:spacing w:after="0"/>
        <w:ind w:left="0"/>
        <w:jc w:val="both"/>
      </w:pPr>
      <w:r>
        <w:rPr>
          <w:rFonts w:ascii="Times New Roman"/>
          <w:b w:val="false"/>
          <w:i w:val="false"/>
          <w:color w:val="000000"/>
          <w:sz w:val="28"/>
        </w:rPr>
        <w:t>
      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p>
    <w:bookmarkEnd w:id="41"/>
    <w:bookmarkStart w:name="z47" w:id="42"/>
    <w:p>
      <w:pPr>
        <w:spacing w:after="0"/>
        <w:ind w:left="0"/>
        <w:jc w:val="both"/>
      </w:pPr>
      <w:r>
        <w:rPr>
          <w:rFonts w:ascii="Times New Roman"/>
          <w:b w:val="false"/>
          <w:i w:val="false"/>
          <w:color w:val="000000"/>
          <w:sz w:val="28"/>
        </w:rPr>
        <w:t>
      алдыңғы санатты беру куәлігінің көшірмесі немесе ол туралы бұйрықтан үзінді көшірме;</w:t>
      </w:r>
    </w:p>
    <w:bookmarkEnd w:id="42"/>
    <w:bookmarkStart w:name="z48" w:id="43"/>
    <w:p>
      <w:pPr>
        <w:spacing w:after="0"/>
        <w:ind w:left="0"/>
        <w:jc w:val="both"/>
      </w:pPr>
      <w:r>
        <w:rPr>
          <w:rFonts w:ascii="Times New Roman"/>
          <w:b w:val="false"/>
          <w:i w:val="false"/>
          <w:color w:val="000000"/>
          <w:sz w:val="28"/>
        </w:rPr>
        <w:t xml:space="preserve">
      5) "біліктiлiгi жоғары деңгейдегi бірiншi санатты нұсқаушы-спортшы" біліктілік санатын беру (және/немесе растау) туралы мемлекеттік көрсетілетін қызметті алу үшін: </w:t>
      </w:r>
    </w:p>
    <w:bookmarkEnd w:id="43"/>
    <w:bookmarkStart w:name="z49" w:id="44"/>
    <w:p>
      <w:pPr>
        <w:spacing w:after="0"/>
        <w:ind w:left="0"/>
        <w:jc w:val="both"/>
      </w:pPr>
      <w:r>
        <w:rPr>
          <w:rFonts w:ascii="Times New Roman"/>
          <w:b w:val="false"/>
          <w:i w:val="false"/>
          <w:color w:val="000000"/>
          <w:sz w:val="28"/>
        </w:rPr>
        <w:t>
      көрсетілетін қызметті алушының жеке басын куәландыратын құжат және (немесе)көрсетілетін қызметті алушының өкілі жүгінген кезде – жеке тұлғаның нотариалды куәландырылған сенімхаты (сәйкестендіру үшін);</w:t>
      </w:r>
    </w:p>
    <w:bookmarkEnd w:id="44"/>
    <w:bookmarkStart w:name="z50" w:id="45"/>
    <w:p>
      <w:pPr>
        <w:spacing w:after="0"/>
        <w:ind w:left="0"/>
        <w:jc w:val="both"/>
      </w:pPr>
      <w:r>
        <w:rPr>
          <w:rFonts w:ascii="Times New Roman"/>
          <w:b w:val="false"/>
          <w:i w:val="false"/>
          <w:color w:val="000000"/>
          <w:sz w:val="28"/>
        </w:rPr>
        <w:t xml:space="preserve">
      стандартқа 2-қосымшаға сәйкес нысан бойынша өтініш; </w:t>
      </w:r>
    </w:p>
    <w:bookmarkEnd w:id="45"/>
    <w:bookmarkStart w:name="z51" w:id="46"/>
    <w:p>
      <w:pPr>
        <w:spacing w:after="0"/>
        <w:ind w:left="0"/>
        <w:jc w:val="both"/>
      </w:pPr>
      <w:r>
        <w:rPr>
          <w:rFonts w:ascii="Times New Roman"/>
          <w:b w:val="false"/>
          <w:i w:val="false"/>
          <w:color w:val="000000"/>
          <w:sz w:val="28"/>
        </w:rPr>
        <w:t>
      білімі туралы димпломның көшірмесі;</w:t>
      </w:r>
    </w:p>
    <w:bookmarkEnd w:id="46"/>
    <w:bookmarkStart w:name="z52" w:id="47"/>
    <w:p>
      <w:pPr>
        <w:spacing w:after="0"/>
        <w:ind w:left="0"/>
        <w:jc w:val="both"/>
      </w:pPr>
      <w:r>
        <w:rPr>
          <w:rFonts w:ascii="Times New Roman"/>
          <w:b w:val="false"/>
          <w:i w:val="false"/>
          <w:color w:val="000000"/>
          <w:sz w:val="28"/>
        </w:rPr>
        <w:t>
      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p>
    <w:bookmarkEnd w:id="47"/>
    <w:bookmarkStart w:name="z53" w:id="48"/>
    <w:p>
      <w:pPr>
        <w:spacing w:after="0"/>
        <w:ind w:left="0"/>
        <w:jc w:val="both"/>
      </w:pPr>
      <w:r>
        <w:rPr>
          <w:rFonts w:ascii="Times New Roman"/>
          <w:b w:val="false"/>
          <w:i w:val="false"/>
          <w:color w:val="000000"/>
          <w:sz w:val="28"/>
        </w:rPr>
        <w:t>
      алдыңғы санатты беру куәлігінің көшірмесі немесе ол туралы бұйрықтан үзінді көшірме;</w:t>
      </w:r>
    </w:p>
    <w:bookmarkEnd w:id="48"/>
    <w:bookmarkStart w:name="z54" w:id="49"/>
    <w:p>
      <w:pPr>
        <w:spacing w:after="0"/>
        <w:ind w:left="0"/>
        <w:jc w:val="both"/>
      </w:pPr>
      <w:r>
        <w:rPr>
          <w:rFonts w:ascii="Times New Roman"/>
          <w:b w:val="false"/>
          <w:i w:val="false"/>
          <w:color w:val="000000"/>
          <w:sz w:val="28"/>
        </w:rPr>
        <w:t xml:space="preserve">
      спорт түрі бойынша аккредиттелген жергілікті спорт федерациясының мөрімен куәландырылған, аккредиттелген жергілікті спорт федерациясы болмаған жағдайда, нұсқаушы-спортшы құрамына кіретін ұйымның мөрімен куәландырылған санат беру туралы қолдаухат; </w:t>
      </w:r>
    </w:p>
    <w:bookmarkEnd w:id="49"/>
    <w:bookmarkStart w:name="z55" w:id="50"/>
    <w:p>
      <w:pPr>
        <w:spacing w:after="0"/>
        <w:ind w:left="0"/>
        <w:jc w:val="both"/>
      </w:pPr>
      <w:r>
        <w:rPr>
          <w:rFonts w:ascii="Times New Roman"/>
          <w:b w:val="false"/>
          <w:i w:val="false"/>
          <w:color w:val="000000"/>
          <w:sz w:val="28"/>
        </w:rPr>
        <w:t>
      6) "бірінші санатты спорт төрешісі" біліктілік санатын беру туралы мемлекеттік көрсетілетін қызметті алу үшін:</w:t>
      </w:r>
    </w:p>
    <w:bookmarkEnd w:id="50"/>
    <w:bookmarkStart w:name="z56" w:id="51"/>
    <w:p>
      <w:pPr>
        <w:spacing w:after="0"/>
        <w:ind w:left="0"/>
        <w:jc w:val="both"/>
      </w:pPr>
      <w:r>
        <w:rPr>
          <w:rFonts w:ascii="Times New Roman"/>
          <w:b w:val="false"/>
          <w:i w:val="false"/>
          <w:color w:val="000000"/>
          <w:sz w:val="28"/>
        </w:rPr>
        <w:t>
      көрсетілетін қызметті алушының жеке басын куәландыратын құжат және (немесе)көрсетілетін қызметті алушының өкілі жүгінген кезде – жеке тұлғаның нотариалды куәландырылған сенімхаты (сәйкестендіру үшін);</w:t>
      </w:r>
    </w:p>
    <w:bookmarkEnd w:id="51"/>
    <w:bookmarkStart w:name="z57" w:id="52"/>
    <w:p>
      <w:pPr>
        <w:spacing w:after="0"/>
        <w:ind w:left="0"/>
        <w:jc w:val="both"/>
      </w:pPr>
      <w:r>
        <w:rPr>
          <w:rFonts w:ascii="Times New Roman"/>
          <w:b w:val="false"/>
          <w:i w:val="false"/>
          <w:color w:val="000000"/>
          <w:sz w:val="28"/>
        </w:rPr>
        <w:t xml:space="preserve">
      стандартқа 2-қосымшаға сәйкес нысан бойынша өтініш; </w:t>
      </w:r>
    </w:p>
    <w:bookmarkEnd w:id="52"/>
    <w:bookmarkStart w:name="z58" w:id="53"/>
    <w:p>
      <w:pPr>
        <w:spacing w:after="0"/>
        <w:ind w:left="0"/>
        <w:jc w:val="both"/>
      </w:pPr>
      <w:r>
        <w:rPr>
          <w:rFonts w:ascii="Times New Roman"/>
          <w:b w:val="false"/>
          <w:i w:val="false"/>
          <w:color w:val="000000"/>
          <w:sz w:val="28"/>
        </w:rPr>
        <w:t>
      стандартқа 1-қосымшаға сәйкес нысан бойынша ұсыным;</w:t>
      </w:r>
    </w:p>
    <w:bookmarkEnd w:id="53"/>
    <w:bookmarkStart w:name="z59" w:id="54"/>
    <w:p>
      <w:pPr>
        <w:spacing w:after="0"/>
        <w:ind w:left="0"/>
        <w:jc w:val="both"/>
      </w:pPr>
      <w:r>
        <w:rPr>
          <w:rFonts w:ascii="Times New Roman"/>
          <w:b w:val="false"/>
          <w:i w:val="false"/>
          <w:color w:val="000000"/>
          <w:sz w:val="28"/>
        </w:rPr>
        <w:t>
      спорт түрі бойынша аккредиттелген жергілікті спорт федерациясы өткізетін төрешілердің семинарынан өткені туралы анықтама;</w:t>
      </w:r>
    </w:p>
    <w:bookmarkEnd w:id="54"/>
    <w:bookmarkStart w:name="z60" w:id="55"/>
    <w:p>
      <w:pPr>
        <w:spacing w:after="0"/>
        <w:ind w:left="0"/>
        <w:jc w:val="both"/>
      </w:pPr>
      <w:r>
        <w:rPr>
          <w:rFonts w:ascii="Times New Roman"/>
          <w:b w:val="false"/>
          <w:i w:val="false"/>
          <w:color w:val="000000"/>
          <w:sz w:val="28"/>
        </w:rPr>
        <w:t>
      төрешілік туралы анықтаманемесе көрсетілетін қызметті алушының төрешілігін растайтын жарыс хаттамасының көшірмесі;</w:t>
      </w:r>
    </w:p>
    <w:bookmarkEnd w:id="55"/>
    <w:bookmarkStart w:name="z61" w:id="56"/>
    <w:p>
      <w:pPr>
        <w:spacing w:after="0"/>
        <w:ind w:left="0"/>
        <w:jc w:val="both"/>
      </w:pPr>
      <w:r>
        <w:rPr>
          <w:rFonts w:ascii="Times New Roman"/>
          <w:b w:val="false"/>
          <w:i w:val="false"/>
          <w:color w:val="000000"/>
          <w:sz w:val="28"/>
        </w:rPr>
        <w:t>
      3х4 көлеміндегі түрлі-түсті екі фотосурет.</w:t>
      </w:r>
    </w:p>
    <w:bookmarkEnd w:id="56"/>
    <w:bookmarkStart w:name="z66" w:id="57"/>
    <w:p>
      <w:pPr>
        <w:spacing w:after="0"/>
        <w:ind w:left="0"/>
        <w:jc w:val="both"/>
      </w:pPr>
      <w:r>
        <w:rPr>
          <w:rFonts w:ascii="Times New Roman"/>
          <w:b w:val="false"/>
          <w:i w:val="false"/>
          <w:color w:val="000000"/>
          <w:sz w:val="28"/>
        </w:rPr>
        <w:t>
      5. Мемлекеттік қызмет көрсетуден бас тартуға мыналар негіз болып табылады:</w:t>
      </w:r>
    </w:p>
    <w:bookmarkEnd w:id="57"/>
    <w:p>
      <w:pPr>
        <w:spacing w:after="0"/>
        <w:ind w:left="0"/>
        <w:jc w:val="both"/>
      </w:pPr>
      <w:r>
        <w:rPr>
          <w:rFonts w:ascii="Times New Roman"/>
          <w:b w:val="false"/>
          <w:i w:val="false"/>
          <w:color w:val="000000"/>
          <w:sz w:val="28"/>
        </w:rPr>
        <w:t>
      1) мемлекеттік көрсетілетін қызметті алу үшін көрсетілетін қызметті алушымен ұсынылған құжаттардың және (немесе) олардағы деректердің (мәліметтердің) дәйексіздігінің анықталуы;</w:t>
      </w:r>
    </w:p>
    <w:p>
      <w:pPr>
        <w:spacing w:after="0"/>
        <w:ind w:left="0"/>
        <w:jc w:val="both"/>
      </w:pPr>
      <w:r>
        <w:rPr>
          <w:rFonts w:ascii="Times New Roman"/>
          <w:b w:val="false"/>
          <w:i w:val="false"/>
          <w:color w:val="000000"/>
          <w:sz w:val="28"/>
        </w:rPr>
        <w:t xml:space="preserve">
      2) (Нормативтік құқықтық актілерді мемлекеттік тіркеу тізілімінде № 9675 болып тіркелген) "Спорттық атақтар, разрядтар және біліктілік санаттарын беру қағидаларын бекіту туралы" Қазақстан Республикасы Спорт және дене шынықтыру істері агенттігі төрағасының 2014 жылғы 29 шілдедегі № 300 </w:t>
      </w:r>
      <w:r>
        <w:rPr>
          <w:rFonts w:ascii="Times New Roman"/>
          <w:b w:val="false"/>
          <w:i w:val="false"/>
          <w:color w:val="000000"/>
          <w:sz w:val="28"/>
        </w:rPr>
        <w:t>бұйрығында</w:t>
      </w:r>
      <w:r>
        <w:rPr>
          <w:rFonts w:ascii="Times New Roman"/>
          <w:b w:val="false"/>
          <w:i w:val="false"/>
          <w:color w:val="000000"/>
          <w:sz w:val="28"/>
        </w:rPr>
        <w:t xml:space="preserve"> және (Нормативтік құқықтық актілерді мемлекеттік тіркеу тізілімінде № 9902 болып тіркелген) "Спорттық атақтарды, разрядтарды және біліктілік санаттарын беру нормалары мен талаптарын бекіту туралы" Қазақстан Республикасы Мәдениет және спорт министрінің міндетін атқарушының 2014 жылғы 28 қазандағы № 56 </w:t>
      </w:r>
      <w:r>
        <w:rPr>
          <w:rFonts w:ascii="Times New Roman"/>
          <w:b w:val="false"/>
          <w:i w:val="false"/>
          <w:color w:val="000000"/>
          <w:sz w:val="28"/>
        </w:rPr>
        <w:t>бұйрығында</w:t>
      </w:r>
      <w:r>
        <w:rPr>
          <w:rFonts w:ascii="Times New Roman"/>
          <w:b w:val="false"/>
          <w:i w:val="false"/>
          <w:color w:val="000000"/>
          <w:sz w:val="28"/>
        </w:rPr>
        <w:t xml:space="preserve"> белгіленген талаптарға көрсетілетін қызметті алушының және (немесе) мемлекеттік қызмет көрсету үшін қажетті ұсынылған деректердің және мәліметтердің сәйкес келмеуі;</w:t>
      </w:r>
    </w:p>
    <w:p>
      <w:pPr>
        <w:spacing w:after="0"/>
        <w:ind w:left="0"/>
        <w:jc w:val="both"/>
      </w:pPr>
      <w:r>
        <w:rPr>
          <w:rFonts w:ascii="Times New Roman"/>
          <w:b w:val="false"/>
          <w:i w:val="false"/>
          <w:color w:val="000000"/>
          <w:sz w:val="28"/>
        </w:rPr>
        <w:t>
      3) көрсетілетін қызметті алушыға қатысты мемлекеттік көрсетілетін қызметті талап ететін қызметпен немесе қызметтің бөлек түрлерімен айналысуға тыйым салынған соттың заңдық күшіне енген шешімінің (үкімінің) болуы;</w:t>
      </w:r>
    </w:p>
    <w:p>
      <w:pPr>
        <w:spacing w:after="0"/>
        <w:ind w:left="0"/>
        <w:jc w:val="both"/>
      </w:pPr>
      <w:r>
        <w:rPr>
          <w:rFonts w:ascii="Times New Roman"/>
          <w:b w:val="false"/>
          <w:i w:val="false"/>
          <w:color w:val="000000"/>
          <w:sz w:val="28"/>
        </w:rPr>
        <w:t xml:space="preserve">
      4) көрсетілетін қызметті алушыға қатысты заңдық күшіне енген сот шешімі негізінде көрсетілетін қызметті алушы мемлекеттік көрсетілетін қызметті алуға байланысты арнайы құқықтан айырылуы.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Солтүстік Қазақстан облысы әкімдігінің 04.06.2018 </w:t>
      </w:r>
      <w:r>
        <w:rPr>
          <w:rFonts w:ascii="Times New Roman"/>
          <w:b w:val="false"/>
          <w:i w:val="false"/>
          <w:color w:val="000000"/>
          <w:sz w:val="28"/>
        </w:rPr>
        <w:t>№ 155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7" w:id="58"/>
    <w:p>
      <w:pPr>
        <w:spacing w:after="0"/>
        <w:ind w:left="0"/>
        <w:jc w:val="both"/>
      </w:pPr>
      <w:r>
        <w:rPr>
          <w:rFonts w:ascii="Times New Roman"/>
          <w:b w:val="false"/>
          <w:i w:val="false"/>
          <w:color w:val="000000"/>
          <w:sz w:val="28"/>
        </w:rPr>
        <w:t>
      6. Мемлекеттік көрсетілетін қызметті көрсету процесінің құрамына кіретін әр бір рәсімнің (іс-қимылдың) мазмұны, оның орындалу ұзақтығы:</w:t>
      </w:r>
    </w:p>
    <w:bookmarkEnd w:id="58"/>
    <w:bookmarkStart w:name="z68" w:id="59"/>
    <w:p>
      <w:pPr>
        <w:spacing w:after="0"/>
        <w:ind w:left="0"/>
        <w:jc w:val="both"/>
      </w:pPr>
      <w:r>
        <w:rPr>
          <w:rFonts w:ascii="Times New Roman"/>
          <w:b w:val="false"/>
          <w:i w:val="false"/>
          <w:color w:val="000000"/>
          <w:sz w:val="28"/>
        </w:rPr>
        <w:t>
      1) көрсетілетін қызметті алушымен құжаттарды Мемлекеттік корпорацияға тапсыру - 15 (он бес) минут;</w:t>
      </w:r>
    </w:p>
    <w:bookmarkEnd w:id="59"/>
    <w:bookmarkStart w:name="z69" w:id="60"/>
    <w:p>
      <w:pPr>
        <w:spacing w:after="0"/>
        <w:ind w:left="0"/>
        <w:jc w:val="both"/>
      </w:pPr>
      <w:r>
        <w:rPr>
          <w:rFonts w:ascii="Times New Roman"/>
          <w:b w:val="false"/>
          <w:i w:val="false"/>
          <w:color w:val="000000"/>
          <w:sz w:val="28"/>
        </w:rPr>
        <w:t xml:space="preserve">
      2) көрсетілетін қызметті беруші кеңсесінің қызметкері Мемлекеттік корпорациядан түскен құжаттардың қабылдауын жүргізеді, өтінішті тіркейді және оларды қарар қою үшін көрсетілетін қызмет берушінің басшысына жолдайды - 15(он бес) минут; </w:t>
      </w:r>
    </w:p>
    <w:bookmarkEnd w:id="60"/>
    <w:bookmarkStart w:name="z70" w:id="61"/>
    <w:p>
      <w:pPr>
        <w:spacing w:after="0"/>
        <w:ind w:left="0"/>
        <w:jc w:val="both"/>
      </w:pPr>
      <w:r>
        <w:rPr>
          <w:rFonts w:ascii="Times New Roman"/>
          <w:b w:val="false"/>
          <w:i w:val="false"/>
          <w:color w:val="000000"/>
          <w:sz w:val="28"/>
        </w:rPr>
        <w:t>
      3) көрсетілетін қызметті берушінің басшы ұсынылған құжаттарды қарастырады және көрсетілетін қызметті берушінің жауапты орындаушысына жолдайды - 1 (бір) жұмыс күні;</w:t>
      </w:r>
    </w:p>
    <w:bookmarkEnd w:id="61"/>
    <w:bookmarkStart w:name="z71" w:id="62"/>
    <w:p>
      <w:pPr>
        <w:spacing w:after="0"/>
        <w:ind w:left="0"/>
        <w:jc w:val="both"/>
      </w:pPr>
      <w:r>
        <w:rPr>
          <w:rFonts w:ascii="Times New Roman"/>
          <w:b w:val="false"/>
          <w:i w:val="false"/>
          <w:color w:val="000000"/>
          <w:sz w:val="28"/>
        </w:rPr>
        <w:t>
      4) көрсетілетін қызметті берушінің жауапты орындаушысы құжаттардың толықтығын және дәйектілігін тексереді, оларды комиссияның қарастыруына жолдайды - 2(екі) жұмыс күні;</w:t>
      </w:r>
    </w:p>
    <w:bookmarkEnd w:id="62"/>
    <w:bookmarkStart w:name="z72" w:id="63"/>
    <w:p>
      <w:pPr>
        <w:spacing w:after="0"/>
        <w:ind w:left="0"/>
        <w:jc w:val="both"/>
      </w:pPr>
      <w:r>
        <w:rPr>
          <w:rFonts w:ascii="Times New Roman"/>
          <w:b w:val="false"/>
          <w:i w:val="false"/>
          <w:color w:val="000000"/>
          <w:sz w:val="28"/>
        </w:rPr>
        <w:t>
      5) Қазақстан Республикасының спорт шеберлігіне кандидат, 1-разрядты спортшы cпорттық разрядтарын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жөніндегі комиссия (бұдан әрі – комиссия) спорттық атақ, разряд және спорт төрешісі санаттарын беру беру немесе бас тарту туралы шешім қабылдайды - 21(жиырма бір) жұмыс күні;</w:t>
      </w:r>
    </w:p>
    <w:bookmarkEnd w:id="63"/>
    <w:bookmarkStart w:name="z73" w:id="64"/>
    <w:p>
      <w:pPr>
        <w:spacing w:after="0"/>
        <w:ind w:left="0"/>
        <w:jc w:val="both"/>
      </w:pPr>
      <w:r>
        <w:rPr>
          <w:rFonts w:ascii="Times New Roman"/>
          <w:b w:val="false"/>
          <w:i w:val="false"/>
          <w:color w:val="000000"/>
          <w:sz w:val="28"/>
        </w:rPr>
        <w:t>
      6) көрсетілетін қызметті берушінің жауапты орындаушысы комиссия хаттамасының мемлекеттік көрсетілетін қызмет нәтижесінің жобасын дайындайды - 3 (үш) жұмыс күні;</w:t>
      </w:r>
    </w:p>
    <w:bookmarkEnd w:id="64"/>
    <w:bookmarkStart w:name="z74" w:id="65"/>
    <w:p>
      <w:pPr>
        <w:spacing w:after="0"/>
        <w:ind w:left="0"/>
        <w:jc w:val="both"/>
      </w:pPr>
      <w:r>
        <w:rPr>
          <w:rFonts w:ascii="Times New Roman"/>
          <w:b w:val="false"/>
          <w:i w:val="false"/>
          <w:color w:val="000000"/>
          <w:sz w:val="28"/>
        </w:rPr>
        <w:t>
      7) көрсетілетін қызметті берушінің басшысы мемлекеттік қызмет көрсету нәтижесіне қол қояды - 1 (бір) сағат;</w:t>
      </w:r>
    </w:p>
    <w:bookmarkEnd w:id="65"/>
    <w:bookmarkStart w:name="z75" w:id="66"/>
    <w:p>
      <w:pPr>
        <w:spacing w:after="0"/>
        <w:ind w:left="0"/>
        <w:jc w:val="both"/>
      </w:pPr>
      <w:r>
        <w:rPr>
          <w:rFonts w:ascii="Times New Roman"/>
          <w:b w:val="false"/>
          <w:i w:val="false"/>
          <w:color w:val="000000"/>
          <w:sz w:val="28"/>
        </w:rPr>
        <w:t xml:space="preserve">
      8) көрсетілетін қызметті берушінің кеңсе қызметкері мемлекеттік қызмет көрсету нәтижесін тіркейді және Мемлекеттік корпорациясына жолдайды- 1 (бір) жұмыс күні. </w:t>
      </w:r>
    </w:p>
    <w:bookmarkEnd w:id="66"/>
    <w:bookmarkStart w:name="z76" w:id="67"/>
    <w:p>
      <w:pPr>
        <w:spacing w:after="0"/>
        <w:ind w:left="0"/>
        <w:jc w:val="both"/>
      </w:pPr>
      <w:r>
        <w:rPr>
          <w:rFonts w:ascii="Times New Roman"/>
          <w:b w:val="false"/>
          <w:i w:val="false"/>
          <w:color w:val="000000"/>
          <w:sz w:val="28"/>
        </w:rPr>
        <w:t>
      7. Мына рәсімдерді (әрекеттерді) орындауды бастау үшін негіз болатын мемлекеттік көрсетілетін қызметті көрсету жөніндегі рәсімнің (әрекеттің) нәтижесі:</w:t>
      </w:r>
    </w:p>
    <w:bookmarkEnd w:id="67"/>
    <w:bookmarkStart w:name="z77" w:id="68"/>
    <w:p>
      <w:pPr>
        <w:spacing w:after="0"/>
        <w:ind w:left="0"/>
        <w:jc w:val="both"/>
      </w:pPr>
      <w:r>
        <w:rPr>
          <w:rFonts w:ascii="Times New Roman"/>
          <w:b w:val="false"/>
          <w:i w:val="false"/>
          <w:color w:val="000000"/>
          <w:sz w:val="28"/>
        </w:rPr>
        <w:t>
      1) тиісті құжаттарды қабылдау туралы қолхат;</w:t>
      </w:r>
    </w:p>
    <w:bookmarkEnd w:id="68"/>
    <w:bookmarkStart w:name="z78" w:id="69"/>
    <w:p>
      <w:pPr>
        <w:spacing w:after="0"/>
        <w:ind w:left="0"/>
        <w:jc w:val="both"/>
      </w:pPr>
      <w:r>
        <w:rPr>
          <w:rFonts w:ascii="Times New Roman"/>
          <w:b w:val="false"/>
          <w:i w:val="false"/>
          <w:color w:val="000000"/>
          <w:sz w:val="28"/>
        </w:rPr>
        <w:t>
      2) құжаттар топтамасын көрсетілетін қызметті берушінің басшысына беру;</w:t>
      </w:r>
    </w:p>
    <w:bookmarkEnd w:id="69"/>
    <w:bookmarkStart w:name="z79" w:id="70"/>
    <w:p>
      <w:pPr>
        <w:spacing w:after="0"/>
        <w:ind w:left="0"/>
        <w:jc w:val="both"/>
      </w:pPr>
      <w:r>
        <w:rPr>
          <w:rFonts w:ascii="Times New Roman"/>
          <w:b w:val="false"/>
          <w:i w:val="false"/>
          <w:color w:val="000000"/>
          <w:sz w:val="28"/>
        </w:rPr>
        <w:t xml:space="preserve">
      3) жауапты орындаушыны айқындау; </w:t>
      </w:r>
    </w:p>
    <w:bookmarkEnd w:id="70"/>
    <w:bookmarkStart w:name="z80" w:id="71"/>
    <w:p>
      <w:pPr>
        <w:spacing w:after="0"/>
        <w:ind w:left="0"/>
        <w:jc w:val="both"/>
      </w:pPr>
      <w:r>
        <w:rPr>
          <w:rFonts w:ascii="Times New Roman"/>
          <w:b w:val="false"/>
          <w:i w:val="false"/>
          <w:color w:val="000000"/>
          <w:sz w:val="28"/>
        </w:rPr>
        <w:t>
      4) құжаттарды жауапты атқарушымен комиссияға беру;</w:t>
      </w:r>
    </w:p>
    <w:bookmarkEnd w:id="71"/>
    <w:bookmarkStart w:name="z81" w:id="72"/>
    <w:p>
      <w:pPr>
        <w:spacing w:after="0"/>
        <w:ind w:left="0"/>
        <w:jc w:val="both"/>
      </w:pPr>
      <w:r>
        <w:rPr>
          <w:rFonts w:ascii="Times New Roman"/>
          <w:b w:val="false"/>
          <w:i w:val="false"/>
          <w:color w:val="000000"/>
          <w:sz w:val="28"/>
        </w:rPr>
        <w:t>
      5) комиссия отырысының хаттамасы;</w:t>
      </w:r>
    </w:p>
    <w:bookmarkEnd w:id="72"/>
    <w:bookmarkStart w:name="z82" w:id="73"/>
    <w:p>
      <w:pPr>
        <w:spacing w:after="0"/>
        <w:ind w:left="0"/>
        <w:jc w:val="both"/>
      </w:pPr>
      <w:r>
        <w:rPr>
          <w:rFonts w:ascii="Times New Roman"/>
          <w:b w:val="false"/>
          <w:i w:val="false"/>
          <w:color w:val="000000"/>
          <w:sz w:val="28"/>
        </w:rPr>
        <w:t>
      6) мемлекеттік көрсетілетін қызмет нәтижесінің жобасын дайындау;</w:t>
      </w:r>
    </w:p>
    <w:bookmarkEnd w:id="73"/>
    <w:bookmarkStart w:name="z83" w:id="74"/>
    <w:p>
      <w:pPr>
        <w:spacing w:after="0"/>
        <w:ind w:left="0"/>
        <w:jc w:val="both"/>
      </w:pPr>
      <w:r>
        <w:rPr>
          <w:rFonts w:ascii="Times New Roman"/>
          <w:b w:val="false"/>
          <w:i w:val="false"/>
          <w:color w:val="000000"/>
          <w:sz w:val="28"/>
        </w:rPr>
        <w:t>
      7) мемлекеттік қызмет көрсету нәтижесіне қол қою;</w:t>
      </w:r>
    </w:p>
    <w:bookmarkEnd w:id="74"/>
    <w:bookmarkStart w:name="z84" w:id="75"/>
    <w:p>
      <w:pPr>
        <w:spacing w:after="0"/>
        <w:ind w:left="0"/>
        <w:jc w:val="both"/>
      </w:pPr>
      <w:r>
        <w:rPr>
          <w:rFonts w:ascii="Times New Roman"/>
          <w:b w:val="false"/>
          <w:i w:val="false"/>
          <w:color w:val="000000"/>
          <w:sz w:val="28"/>
        </w:rPr>
        <w:t>
      8) мемлекеттік көрсетілетін қызмет бұйрығын тіркеу және Мемлекеттік корпорацияға жолдау.</w:t>
      </w:r>
    </w:p>
    <w:bookmarkEnd w:id="75"/>
    <w:bookmarkStart w:name="z85" w:id="7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76"/>
    <w:bookmarkStart w:name="z86" w:id="77"/>
    <w:p>
      <w:pPr>
        <w:spacing w:after="0"/>
        <w:ind w:left="0"/>
        <w:jc w:val="both"/>
      </w:pPr>
      <w:r>
        <w:rPr>
          <w:rFonts w:ascii="Times New Roman"/>
          <w:b w:val="false"/>
          <w:i w:val="false"/>
          <w:color w:val="000000"/>
          <w:sz w:val="28"/>
        </w:rPr>
        <w:t>
      8. Мемлекеттік қызмет көрсету процесінде көрсетілетін қызметті берушінің мына құрылымдық бөлімшелері (қызметкерлері) қатысады:</w:t>
      </w:r>
    </w:p>
    <w:bookmarkEnd w:id="77"/>
    <w:bookmarkStart w:name="z87" w:id="78"/>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78"/>
    <w:bookmarkStart w:name="z88" w:id="79"/>
    <w:p>
      <w:pPr>
        <w:spacing w:after="0"/>
        <w:ind w:left="0"/>
        <w:jc w:val="both"/>
      </w:pPr>
      <w:r>
        <w:rPr>
          <w:rFonts w:ascii="Times New Roman"/>
          <w:b w:val="false"/>
          <w:i w:val="false"/>
          <w:color w:val="000000"/>
          <w:sz w:val="28"/>
        </w:rPr>
        <w:t>
      2) көрсетілетін қызметті берушінің жауапты маманы;</w:t>
      </w:r>
    </w:p>
    <w:bookmarkEnd w:id="79"/>
    <w:bookmarkStart w:name="z89" w:id="80"/>
    <w:p>
      <w:pPr>
        <w:spacing w:after="0"/>
        <w:ind w:left="0"/>
        <w:jc w:val="both"/>
      </w:pPr>
      <w:r>
        <w:rPr>
          <w:rFonts w:ascii="Times New Roman"/>
          <w:b w:val="false"/>
          <w:i w:val="false"/>
          <w:color w:val="000000"/>
          <w:sz w:val="28"/>
        </w:rPr>
        <w:t>
      3) көрсетілетін қызметті берушінің комиссиясы;</w:t>
      </w:r>
    </w:p>
    <w:bookmarkEnd w:id="80"/>
    <w:bookmarkStart w:name="z90" w:id="81"/>
    <w:p>
      <w:pPr>
        <w:spacing w:after="0"/>
        <w:ind w:left="0"/>
        <w:jc w:val="both"/>
      </w:pPr>
      <w:r>
        <w:rPr>
          <w:rFonts w:ascii="Times New Roman"/>
          <w:b w:val="false"/>
          <w:i w:val="false"/>
          <w:color w:val="000000"/>
          <w:sz w:val="28"/>
        </w:rPr>
        <w:t>
      4) көрсетілетін қызметті берушінің басшысы.</w:t>
      </w:r>
    </w:p>
    <w:bookmarkEnd w:id="81"/>
    <w:bookmarkStart w:name="z91" w:id="82"/>
    <w:p>
      <w:pPr>
        <w:spacing w:after="0"/>
        <w:ind w:left="0"/>
        <w:jc w:val="both"/>
      </w:pPr>
      <w:r>
        <w:rPr>
          <w:rFonts w:ascii="Times New Roman"/>
          <w:b w:val="false"/>
          <w:i w:val="false"/>
          <w:color w:val="000000"/>
          <w:sz w:val="28"/>
        </w:rPr>
        <w:t>
      9. Әр рәсімнің ұзақтығын көрсете отырып, көрсетілетін қызметті берушінің құрылымдық бөлімшелері (қызметкерлері) арасында рәсім (іс-қимыл) реттілігін сипаттау:</w:t>
      </w:r>
    </w:p>
    <w:bookmarkEnd w:id="82"/>
    <w:bookmarkStart w:name="z92" w:id="83"/>
    <w:p>
      <w:pPr>
        <w:spacing w:after="0"/>
        <w:ind w:left="0"/>
        <w:jc w:val="both"/>
      </w:pPr>
      <w:r>
        <w:rPr>
          <w:rFonts w:ascii="Times New Roman"/>
          <w:b w:val="false"/>
          <w:i w:val="false"/>
          <w:color w:val="000000"/>
          <w:sz w:val="28"/>
        </w:rPr>
        <w:t>
      1) көрсетілетін қызметті алушымен құжаттарды Мемлекеттік корпорацияға ұсыну -15 (он бес) минут;</w:t>
      </w:r>
    </w:p>
    <w:bookmarkEnd w:id="83"/>
    <w:bookmarkStart w:name="z93" w:id="84"/>
    <w:p>
      <w:pPr>
        <w:spacing w:after="0"/>
        <w:ind w:left="0"/>
        <w:jc w:val="both"/>
      </w:pPr>
      <w:r>
        <w:rPr>
          <w:rFonts w:ascii="Times New Roman"/>
          <w:b w:val="false"/>
          <w:i w:val="false"/>
          <w:color w:val="000000"/>
          <w:sz w:val="28"/>
        </w:rPr>
        <w:t>
      2) көрсетілетін қызметті берушікеңсесінің қызметкері құжаттарды Мемлекеттік корпорациядан қабылдауды жүргізеді, тіркейді және көрсетілетін қызметті берушінің басшысына құжаттарды қарар қою үшін жолдайды – 15 (он бес) минут;</w:t>
      </w:r>
    </w:p>
    <w:bookmarkEnd w:id="84"/>
    <w:bookmarkStart w:name="z94" w:id="85"/>
    <w:p>
      <w:pPr>
        <w:spacing w:after="0"/>
        <w:ind w:left="0"/>
        <w:jc w:val="both"/>
      </w:pPr>
      <w:r>
        <w:rPr>
          <w:rFonts w:ascii="Times New Roman"/>
          <w:b w:val="false"/>
          <w:i w:val="false"/>
          <w:color w:val="000000"/>
          <w:sz w:val="28"/>
        </w:rPr>
        <w:t>
      3) көрсетілетін қызметті берушінің басшысы құжаттарды қарап және көрсетілетін қызметті берушінің жауапты орындаушысына жолдайды – 1 (бір) жұмыс күні;</w:t>
      </w:r>
    </w:p>
    <w:bookmarkEnd w:id="85"/>
    <w:bookmarkStart w:name="z95" w:id="86"/>
    <w:p>
      <w:pPr>
        <w:spacing w:after="0"/>
        <w:ind w:left="0"/>
        <w:jc w:val="both"/>
      </w:pPr>
      <w:r>
        <w:rPr>
          <w:rFonts w:ascii="Times New Roman"/>
          <w:b w:val="false"/>
          <w:i w:val="false"/>
          <w:color w:val="000000"/>
          <w:sz w:val="28"/>
        </w:rPr>
        <w:t>
      4) көрсетілетін қызметті берушінің жауапты орындаушысы құжаттардың толықтығын және дәйектілігін тексеруді жүзеге асырады, спорттық атақтар, разрядтар мен спорт төрешісі санаттарын беру жөніндегі комиссияның қарауына жолдайды – 2 (екі) жұмыс күні;</w:t>
      </w:r>
    </w:p>
    <w:bookmarkEnd w:id="86"/>
    <w:bookmarkStart w:name="z96" w:id="87"/>
    <w:p>
      <w:pPr>
        <w:spacing w:after="0"/>
        <w:ind w:left="0"/>
        <w:jc w:val="both"/>
      </w:pPr>
      <w:r>
        <w:rPr>
          <w:rFonts w:ascii="Times New Roman"/>
          <w:b w:val="false"/>
          <w:i w:val="false"/>
          <w:color w:val="000000"/>
          <w:sz w:val="28"/>
        </w:rPr>
        <w:t>
      5) комиссия ұсынылған құжаттарды қарайды, спорттық атақ, разряд және спорт төрешісі санатын беру не бас тарту туралы шешім қабылдайды – 21 (жиырма бір) жұмыс күні;</w:t>
      </w:r>
    </w:p>
    <w:bookmarkEnd w:id="87"/>
    <w:bookmarkStart w:name="z97" w:id="88"/>
    <w:p>
      <w:pPr>
        <w:spacing w:after="0"/>
        <w:ind w:left="0"/>
        <w:jc w:val="both"/>
      </w:pPr>
      <w:r>
        <w:rPr>
          <w:rFonts w:ascii="Times New Roman"/>
          <w:b w:val="false"/>
          <w:i w:val="false"/>
          <w:color w:val="000000"/>
          <w:sz w:val="28"/>
        </w:rPr>
        <w:t>
      6) көрсетілетін қызметтің берушінің жауапты орындаушысы Комиссия хаттамасы негізінде мемлекеттік көрскетілетін қызмет нәтижесінің жобасын дайындайды –3 (үш) жұмыс күні;</w:t>
      </w:r>
    </w:p>
    <w:bookmarkEnd w:id="88"/>
    <w:bookmarkStart w:name="z98" w:id="89"/>
    <w:p>
      <w:pPr>
        <w:spacing w:after="0"/>
        <w:ind w:left="0"/>
        <w:jc w:val="both"/>
      </w:pPr>
      <w:r>
        <w:rPr>
          <w:rFonts w:ascii="Times New Roman"/>
          <w:b w:val="false"/>
          <w:i w:val="false"/>
          <w:color w:val="000000"/>
          <w:sz w:val="28"/>
        </w:rPr>
        <w:t>
      7) көрсетілетін қызметті берушінің басшысы мемлекеттік қызмет көрсету нәтижесіне қол қояды – 1 (бір) сағат;</w:t>
      </w:r>
    </w:p>
    <w:bookmarkEnd w:id="89"/>
    <w:bookmarkStart w:name="z99" w:id="90"/>
    <w:p>
      <w:pPr>
        <w:spacing w:after="0"/>
        <w:ind w:left="0"/>
        <w:jc w:val="both"/>
      </w:pPr>
      <w:r>
        <w:rPr>
          <w:rFonts w:ascii="Times New Roman"/>
          <w:b w:val="false"/>
          <w:i w:val="false"/>
          <w:color w:val="000000"/>
          <w:sz w:val="28"/>
        </w:rPr>
        <w:t>
      8) көрсетілетін қызметті беруші кеңсесінің қызметкері мемлекеттік қызмет көрсету нәтижесін тіркейді және Мемлекеттік корпорацияға жолдайды – 1 (бір) жұмыс күні.</w:t>
      </w:r>
    </w:p>
    <w:bookmarkEnd w:id="90"/>
    <w:bookmarkStart w:name="z100" w:id="91"/>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тәртібінің, сондай-ақ мемлекеттік қызмет көрсету процесінде ақпараттық жүйелерді пайдалану тәртібін сипаттау</w:t>
      </w:r>
    </w:p>
    <w:bookmarkEnd w:id="91"/>
    <w:bookmarkStart w:name="z101" w:id="92"/>
    <w:p>
      <w:pPr>
        <w:spacing w:after="0"/>
        <w:ind w:left="0"/>
        <w:jc w:val="both"/>
      </w:pPr>
      <w:r>
        <w:rPr>
          <w:rFonts w:ascii="Times New Roman"/>
          <w:b w:val="false"/>
          <w:i w:val="false"/>
          <w:color w:val="000000"/>
          <w:sz w:val="28"/>
        </w:rPr>
        <w:t>
      10. Мемлекеттік корпорацияға жүгіну тәртібі, көрсетілетін қызметті алушының сұрауын өңдеу ұзақтығы:</w:t>
      </w:r>
    </w:p>
    <w:bookmarkEnd w:id="92"/>
    <w:bookmarkStart w:name="z102" w:id="93"/>
    <w:p>
      <w:pPr>
        <w:spacing w:after="0"/>
        <w:ind w:left="0"/>
        <w:jc w:val="both"/>
      </w:pPr>
      <w:r>
        <w:rPr>
          <w:rFonts w:ascii="Times New Roman"/>
          <w:b w:val="false"/>
          <w:i w:val="false"/>
          <w:color w:val="000000"/>
          <w:sz w:val="28"/>
        </w:rPr>
        <w:t>
      1) Мемлекеттік көрсетілетін қызметті алу үшін көрсетілетін қызмет алушы не оның өкілі (нотариалды расталған сенімхат бойынша) Мемлекеттік корпорацияға жүгінген кезде қызметкерге жеке басты куәландыратын құжаттың түпнұсқасын (сәйкестендіру үшін) және осы регламенттің 4-тармағында көрсетілген қажетті құжаттар тізбесін ұсынады;</w:t>
      </w:r>
    </w:p>
    <w:bookmarkEnd w:id="93"/>
    <w:bookmarkStart w:name="z103" w:id="94"/>
    <w:p>
      <w:pPr>
        <w:spacing w:after="0"/>
        <w:ind w:left="0"/>
        <w:jc w:val="both"/>
      </w:pPr>
      <w:r>
        <w:rPr>
          <w:rFonts w:ascii="Times New Roman"/>
          <w:b w:val="false"/>
          <w:i w:val="false"/>
          <w:color w:val="000000"/>
          <w:sz w:val="28"/>
        </w:rPr>
        <w:t xml:space="preserve">
      2) Мемлекеттік корпорация қызметкері құжаттарды қабылдайды, ұсынылған құжаттардың толықтығын тексереді, құжаттардың толық топтамасы болған кезде, мыналарды көрсете отыра, алушыға тиісті құжаттардың қабылданғаны туралы қолхат береді: </w:t>
      </w:r>
    </w:p>
    <w:bookmarkEnd w:id="94"/>
    <w:bookmarkStart w:name="z104" w:id="95"/>
    <w:p>
      <w:pPr>
        <w:spacing w:after="0"/>
        <w:ind w:left="0"/>
        <w:jc w:val="both"/>
      </w:pPr>
      <w:r>
        <w:rPr>
          <w:rFonts w:ascii="Times New Roman"/>
          <w:b w:val="false"/>
          <w:i w:val="false"/>
          <w:color w:val="000000"/>
          <w:sz w:val="28"/>
        </w:rPr>
        <w:t>
      сұраудың қабылданған нөмірі менкүні;</w:t>
      </w:r>
    </w:p>
    <w:bookmarkEnd w:id="95"/>
    <w:bookmarkStart w:name="z105" w:id="96"/>
    <w:p>
      <w:pPr>
        <w:spacing w:after="0"/>
        <w:ind w:left="0"/>
        <w:jc w:val="both"/>
      </w:pPr>
      <w:r>
        <w:rPr>
          <w:rFonts w:ascii="Times New Roman"/>
          <w:b w:val="false"/>
          <w:i w:val="false"/>
          <w:color w:val="000000"/>
          <w:sz w:val="28"/>
        </w:rPr>
        <w:t>
      сұратылған мемлекеттік көрсетілетін қызмет түрі;</w:t>
      </w:r>
    </w:p>
    <w:bookmarkEnd w:id="96"/>
    <w:bookmarkStart w:name="z106" w:id="97"/>
    <w:p>
      <w:pPr>
        <w:spacing w:after="0"/>
        <w:ind w:left="0"/>
        <w:jc w:val="both"/>
      </w:pPr>
      <w:r>
        <w:rPr>
          <w:rFonts w:ascii="Times New Roman"/>
          <w:b w:val="false"/>
          <w:i w:val="false"/>
          <w:color w:val="000000"/>
          <w:sz w:val="28"/>
        </w:rPr>
        <w:t>
      қоса берілген құжаттардың саны менатауы;</w:t>
      </w:r>
    </w:p>
    <w:bookmarkEnd w:id="97"/>
    <w:bookmarkStart w:name="z107" w:id="98"/>
    <w:p>
      <w:pPr>
        <w:spacing w:after="0"/>
        <w:ind w:left="0"/>
        <w:jc w:val="both"/>
      </w:pPr>
      <w:r>
        <w:rPr>
          <w:rFonts w:ascii="Times New Roman"/>
          <w:b w:val="false"/>
          <w:i w:val="false"/>
          <w:color w:val="000000"/>
          <w:sz w:val="28"/>
        </w:rPr>
        <w:t>
      құжаттарды беру күні (уақыты) мен орны;</w:t>
      </w:r>
    </w:p>
    <w:bookmarkEnd w:id="98"/>
    <w:bookmarkStart w:name="z108" w:id="99"/>
    <w:p>
      <w:pPr>
        <w:spacing w:after="0"/>
        <w:ind w:left="0"/>
        <w:jc w:val="both"/>
      </w:pPr>
      <w:r>
        <w:rPr>
          <w:rFonts w:ascii="Times New Roman"/>
          <w:b w:val="false"/>
          <w:i w:val="false"/>
          <w:color w:val="000000"/>
          <w:sz w:val="28"/>
        </w:rPr>
        <w:t>
      құжаттарды ресімдеуге өтінішті қабылдаған Мемлекеттік корпорация қызметкерінің тегі, аты, әкесінің аты;</w:t>
      </w:r>
    </w:p>
    <w:bookmarkEnd w:id="99"/>
    <w:bookmarkStart w:name="z109" w:id="100"/>
    <w:p>
      <w:pPr>
        <w:spacing w:after="0"/>
        <w:ind w:left="0"/>
        <w:jc w:val="both"/>
      </w:pPr>
      <w:r>
        <w:rPr>
          <w:rFonts w:ascii="Times New Roman"/>
          <w:b w:val="false"/>
          <w:i w:val="false"/>
          <w:color w:val="000000"/>
          <w:sz w:val="28"/>
        </w:rPr>
        <w:t xml:space="preserve">
      көрсетілетін қызметті алушының тегі, аты, әкесінің аты, көрсетілетін қызметті алушы өкілінің тегі, аты, әкесінің аты және олардың байланыс телефондары. </w:t>
      </w:r>
    </w:p>
    <w:bookmarkEnd w:id="100"/>
    <w:bookmarkStart w:name="z110" w:id="101"/>
    <w:p>
      <w:pPr>
        <w:spacing w:after="0"/>
        <w:ind w:left="0"/>
        <w:jc w:val="both"/>
      </w:pPr>
      <w:r>
        <w:rPr>
          <w:rFonts w:ascii="Times New Roman"/>
          <w:b w:val="false"/>
          <w:i w:val="false"/>
          <w:color w:val="000000"/>
          <w:sz w:val="28"/>
        </w:rPr>
        <w:t xml:space="preserve">
      Құжаттарды қабылдау кезінде Мемлекеттік корпорация қызметкері түпнұсқалардың түпнұсқалылығын құжаттардың шығарылған электрондық көшірмелерімен салыстырып тексереді, содан кейін түпнұсқаларды көрсетілетін қызметті алушыға қайтарады. </w:t>
      </w:r>
    </w:p>
    <w:bookmarkEnd w:id="101"/>
    <w:bookmarkStart w:name="z111" w:id="102"/>
    <w:p>
      <w:pPr>
        <w:spacing w:after="0"/>
        <w:ind w:left="0"/>
        <w:jc w:val="both"/>
      </w:pPr>
      <w:r>
        <w:rPr>
          <w:rFonts w:ascii="Times New Roman"/>
          <w:b w:val="false"/>
          <w:i w:val="false"/>
          <w:color w:val="000000"/>
          <w:sz w:val="28"/>
        </w:rPr>
        <w:t>
      Көрсетілетін қызметті алушы осы мемлекеттік көрсетілетін қызметрегламентінде көзделген тізбеге сәйкес құжаттар топтамасын толық ұсынбаған жағдайда, Мемлекеттік корпорация қызметкері өтініш қабылдаудан бас тартады және стандартқа 4-қосымшаға сәйкес нысан бойынша құжаттарды қабылдаудан бас тарту туралы қолхат береді.</w:t>
      </w:r>
    </w:p>
    <w:bookmarkEnd w:id="102"/>
    <w:bookmarkStart w:name="z112" w:id="103"/>
    <w:p>
      <w:pPr>
        <w:spacing w:after="0"/>
        <w:ind w:left="0"/>
        <w:jc w:val="both"/>
      </w:pPr>
      <w:r>
        <w:rPr>
          <w:rFonts w:ascii="Times New Roman"/>
          <w:b w:val="false"/>
          <w:i w:val="false"/>
          <w:color w:val="000000"/>
          <w:sz w:val="28"/>
        </w:rPr>
        <w:t>
      Құжаттар топтамасын тапсыру үшін күту уақытының ең ұзақ рұқсат етілетін уақыты – 15 (он бес) минут, қызмет көрсетудің ең ұзақ рұқсат етілетін уақыты – 15 (он бес) минут;</w:t>
      </w:r>
    </w:p>
    <w:bookmarkEnd w:id="103"/>
    <w:bookmarkStart w:name="z113" w:id="104"/>
    <w:p>
      <w:pPr>
        <w:spacing w:after="0"/>
        <w:ind w:left="0"/>
        <w:jc w:val="both"/>
      </w:pPr>
      <w:r>
        <w:rPr>
          <w:rFonts w:ascii="Times New Roman"/>
          <w:b w:val="false"/>
          <w:i w:val="false"/>
          <w:color w:val="000000"/>
          <w:sz w:val="28"/>
        </w:rPr>
        <w:t>
      3) Мемлекеттік корпорация қызметкері құжаттардың толық топтамасы болған кезде оларды Мемлекеттік корпорацияның жинақтаушы бөлімінің қызметкеріне береді, ал ол өз кезегінде оларды жергілікті атқарушы органға жолдайды;</w:t>
      </w:r>
    </w:p>
    <w:bookmarkEnd w:id="104"/>
    <w:bookmarkStart w:name="z114" w:id="105"/>
    <w:p>
      <w:pPr>
        <w:spacing w:after="0"/>
        <w:ind w:left="0"/>
        <w:jc w:val="both"/>
      </w:pPr>
      <w:r>
        <w:rPr>
          <w:rFonts w:ascii="Times New Roman"/>
          <w:b w:val="false"/>
          <w:i w:val="false"/>
          <w:color w:val="000000"/>
          <w:sz w:val="28"/>
        </w:rPr>
        <w:t>
      4) көрсетілетін қызметті беруші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сипаттамасына сәйкес рәсімдерді (іс-әрекетті) жүзеге асрады және Мемлекеттік корпорацияға жолдайды;</w:t>
      </w:r>
    </w:p>
    <w:bookmarkEnd w:id="105"/>
    <w:bookmarkStart w:name="z115" w:id="106"/>
    <w:p>
      <w:pPr>
        <w:spacing w:after="0"/>
        <w:ind w:left="0"/>
        <w:jc w:val="both"/>
      </w:pPr>
      <w:r>
        <w:rPr>
          <w:rFonts w:ascii="Times New Roman"/>
          <w:b w:val="false"/>
          <w:i w:val="false"/>
          <w:color w:val="000000"/>
          <w:sz w:val="28"/>
        </w:rPr>
        <w:t>
      5) Мемлекеттік корпорацияда дайын құжаттарды беру көрсетілетін қызметті алушыға оның қызметкері қолхат негізінде, жеке басын куәландыратын құжатын және сенімхатты (не сенімхат бойынша оның өкілі) көрсеткен кезде жүзеге асырылады.</w:t>
      </w:r>
    </w:p>
    <w:bookmarkEnd w:id="106"/>
    <w:bookmarkStart w:name="z116" w:id="107"/>
    <w:p>
      <w:pPr>
        <w:spacing w:after="0"/>
        <w:ind w:left="0"/>
        <w:jc w:val="both"/>
      </w:pPr>
      <w:r>
        <w:rPr>
          <w:rFonts w:ascii="Times New Roman"/>
          <w:b w:val="false"/>
          <w:i w:val="false"/>
          <w:color w:val="000000"/>
          <w:sz w:val="28"/>
        </w:rPr>
        <w:t>
      Мемлекеттік қызмет көрсету нәтижесі беріледі - 15 (он бес) минут</w:t>
      </w:r>
    </w:p>
    <w:bookmarkEnd w:id="107"/>
    <w:bookmarkStart w:name="z117" w:id="108"/>
    <w:p>
      <w:pPr>
        <w:spacing w:after="0"/>
        <w:ind w:left="0"/>
        <w:jc w:val="both"/>
      </w:pPr>
      <w:r>
        <w:rPr>
          <w:rFonts w:ascii="Times New Roman"/>
          <w:b w:val="false"/>
          <w:i w:val="false"/>
          <w:color w:val="000000"/>
          <w:sz w:val="28"/>
        </w:rPr>
        <w:t>
      Көрсетілетін қызметті алушы Мемлекеттік корпорацияға дайын құжаттарды алу үшін бір ай өткеннен кейін жүгінген жағдайда, Мемлекеттік корпорация көрсетілетін қызмет берушіге сұрау жасайды – 1 (бір) жұмыс күні. Көрсетілетін қызметті беруші дайын құжаттарды Мемлекеттік корпорацияға жолдайды, осыдан кейін Мемлекеттік корпорация көрсетілетін қызметті алушыға дайын құжаттарды береді – 1 (бір) жұмыс күні.</w:t>
      </w:r>
    </w:p>
    <w:bookmarkEnd w:id="108"/>
    <w:bookmarkStart w:name="z118" w:id="109"/>
    <w:p>
      <w:pPr>
        <w:spacing w:after="0"/>
        <w:ind w:left="0"/>
        <w:jc w:val="both"/>
      </w:pPr>
      <w:r>
        <w:rPr>
          <w:rFonts w:ascii="Times New Roman"/>
          <w:b w:val="false"/>
          <w:i w:val="false"/>
          <w:color w:val="000000"/>
          <w:sz w:val="28"/>
        </w:rPr>
        <w:t xml:space="preserve">
      11. Мемлекеттік қызмет көрсету процесінде көрсетілетін қызметті берушінің құрылымдық бөлімшелерінің (қызметкерлерінің) өзара іс-қимыл рәсімдері (іс-қимылы) реттілігінің толық сипаттамасы, сондай-ақ мемлекеттік қызмет көрсету процесінде Мемлекеттік корпорациямен өзара іс-қимыл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келтірілген.</w:t>
      </w:r>
    </w:p>
    <w:bookmarkEnd w:id="109"/>
    <w:bookmarkStart w:name="z119" w:id="110"/>
    <w:p>
      <w:pPr>
        <w:spacing w:after="0"/>
        <w:ind w:left="0"/>
        <w:jc w:val="both"/>
      </w:pPr>
      <w:r>
        <w:rPr>
          <w:rFonts w:ascii="Times New Roman"/>
          <w:b w:val="false"/>
          <w:i w:val="false"/>
          <w:color w:val="000000"/>
          <w:sz w:val="28"/>
        </w:rPr>
        <w:t>
      12. Тыныс-тіршілігін шектейтін тұрақты ағза функцияларының ауытқуларымен денсаулығында бұзушылық бар көрсетілетін қызметті алушыларға мемлекеттік қызметті көрсетуді Бірыңғай байланыс-орталығының 1414, 8 800 080 7777 телефоны бойынша жүгіну арқылы көрсетілетін қызметті алушының тұрғылықты жеріне шыға отырып, Мемлекеттік корпорацияның қызметкер жүргізеді.</w:t>
      </w:r>
    </w:p>
    <w:bookmarkEnd w:id="110"/>
    <w:p>
      <w:pPr>
        <w:spacing w:after="0"/>
        <w:ind w:left="0"/>
        <w:jc w:val="both"/>
      </w:pPr>
      <w:r>
        <w:rPr>
          <w:rFonts w:ascii="Times New Roman"/>
          <w:b w:val="false"/>
          <w:i w:val="false"/>
          <w:color w:val="000000"/>
          <w:sz w:val="28"/>
        </w:rPr>
        <w:t>
      Көрсетілетін қызметті алушының қашықтықтан қол жеткізу режимінде мемлекеттік қызметті көрсету тәртібі мен мәртебесі туралы ақпаратты порталдағы "жеке кабинет", сондай-ақ Бірыңғай байланыс орталығы арқылы алуға мүмкіндігі бар.</w:t>
      </w:r>
    </w:p>
    <w:p>
      <w:pPr>
        <w:spacing w:after="0"/>
        <w:ind w:left="0"/>
        <w:jc w:val="both"/>
      </w:pPr>
      <w:r>
        <w:rPr>
          <w:rFonts w:ascii="Times New Roman"/>
          <w:b w:val="false"/>
          <w:i w:val="false"/>
          <w:color w:val="000000"/>
          <w:sz w:val="28"/>
        </w:rPr>
        <w:t xml:space="preserve">
      Мемлекеттік қызметті көрсету тәртібі туралы ақпаратты көрсетілетін қызметті берушінің интернет-ресурсында көрсетілген телефондар арқылы не Бірыңғай байланыс орталығының 1414, 8 800 080 7777 телефоны арқылы алуға болады.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Солтүстік Қазақстан облысы әкімдігінің 04.06.2018 </w:t>
      </w:r>
      <w:r>
        <w:rPr>
          <w:rFonts w:ascii="Times New Roman"/>
          <w:b w:val="false"/>
          <w:i w:val="false"/>
          <w:color w:val="000000"/>
          <w:sz w:val="28"/>
        </w:rPr>
        <w:t>№ 155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0" w:id="111"/>
    <w:p>
      <w:pPr>
        <w:spacing w:after="0"/>
        <w:ind w:left="0"/>
        <w:jc w:val="both"/>
      </w:pPr>
      <w:r>
        <w:rPr>
          <w:rFonts w:ascii="Times New Roman"/>
          <w:b w:val="false"/>
          <w:i w:val="false"/>
          <w:color w:val="000000"/>
          <w:sz w:val="28"/>
        </w:rPr>
        <w:t>
      13.Мемлекеттік көрсетілетін қызметті электрондық нысанда "электрондық үкіметтің" веб-порталы арқылы көрсетілмейді.</w:t>
      </w:r>
    </w:p>
    <w:bookmarkEnd w:id="111"/>
    <w:tbl>
      <w:tblPr>
        <w:tblW w:w="0" w:type="auto"/>
        <w:tblCellSpacing w:w="0" w:type="auto"/>
        <w:tblBorders>
          <w:top w:val="none"/>
          <w:left w:val="none"/>
          <w:bottom w:val="none"/>
          <w:right w:val="none"/>
          <w:insideH w:val="none"/>
          <w:insideV w:val="none"/>
        </w:tblBorders>
      </w:tblPr>
      <w:tblGrid>
        <w:gridCol w:w="8138"/>
        <w:gridCol w:w="4942"/>
      </w:tblGrid>
      <w:tr>
        <w:trPr>
          <w:trHeight w:val="30" w:hRule="atLeast"/>
        </w:trPr>
        <w:tc>
          <w:tcPr>
            <w:tcW w:w="813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спорт шеберлігіне кандидат, 1-разрядты спортшы cпорттық разрядтарын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регламентіне 1-қосымша</w:t>
            </w:r>
          </w:p>
        </w:tc>
      </w:tr>
    </w:tbl>
    <w:bookmarkStart w:name="z122" w:id="112"/>
    <w:p>
      <w:pPr>
        <w:spacing w:after="0"/>
        <w:ind w:left="0"/>
        <w:jc w:val="left"/>
      </w:pPr>
      <w:r>
        <w:rPr>
          <w:rFonts w:ascii="Times New Roman"/>
          <w:b/>
          <w:i w:val="false"/>
          <w:color w:val="000000"/>
        </w:rPr>
        <w:t xml:space="preserve"> Облыстың жергілікті атқарушы органының дене шынықтыру және спорт саласындағы көрсетілетін қызметті берушісі</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1973"/>
        <w:gridCol w:w="2142"/>
        <w:gridCol w:w="7738"/>
      </w:tblGrid>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3"/>
          <w:p>
            <w:pPr>
              <w:spacing w:after="20"/>
              <w:ind w:left="20"/>
              <w:jc w:val="both"/>
            </w:pPr>
            <w:r>
              <w:rPr>
                <w:rFonts w:ascii="Times New Roman"/>
                <w:b w:val="false"/>
                <w:i w:val="false"/>
                <w:color w:val="000000"/>
                <w:sz w:val="20"/>
              </w:rPr>
              <w:t>
№</w:t>
            </w:r>
          </w:p>
          <w:bookmarkEnd w:id="113"/>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4"/>
          <w:p>
            <w:pPr>
              <w:spacing w:after="20"/>
              <w:ind w:left="20"/>
              <w:jc w:val="both"/>
            </w:pPr>
            <w:r>
              <w:rPr>
                <w:rFonts w:ascii="Times New Roman"/>
                <w:b w:val="false"/>
                <w:i w:val="false"/>
                <w:color w:val="000000"/>
                <w:sz w:val="20"/>
              </w:rPr>
              <w:t>
1</w:t>
            </w:r>
          </w:p>
          <w:bookmarkEnd w:id="114"/>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дене шынықтыру және спорт басқармасы" коммуналдық мемлекеттік мекемесі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Абай к., 15</w:t>
            </w:r>
            <w:r>
              <w:br/>
            </w:r>
            <w:r>
              <w:rPr>
                <w:rFonts w:ascii="Times New Roman"/>
                <w:b w:val="false"/>
                <w:i w:val="false"/>
                <w:color w:val="000000"/>
                <w:sz w:val="20"/>
              </w:rPr>
              <w:t>
телефон 46-60-40</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күндері сағат 9.00-ден 18.30-ға дейін, сағат 13.00-ден 14-30-ға дейін түскі үзіліспен</w:t>
            </w:r>
          </w:p>
        </w:tc>
      </w:tr>
    </w:tbl>
    <w:tbl>
      <w:tblPr>
        <w:tblW w:w="0" w:type="auto"/>
        <w:tblCellSpacing w:w="0" w:type="auto"/>
        <w:tblBorders>
          <w:top w:val="none"/>
          <w:left w:val="none"/>
          <w:bottom w:val="none"/>
          <w:right w:val="none"/>
          <w:insideH w:val="none"/>
          <w:insideV w:val="none"/>
        </w:tblBorders>
      </w:tblPr>
      <w:tblGrid>
        <w:gridCol w:w="8138"/>
        <w:gridCol w:w="4942"/>
      </w:tblGrid>
      <w:tr>
        <w:trPr>
          <w:trHeight w:val="30" w:hRule="atLeast"/>
        </w:trPr>
        <w:tc>
          <w:tcPr>
            <w:tcW w:w="813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42" w:type="dxa"/>
            <w:tcBorders/>
            <w:tcMar>
              <w:top w:w="15" w:type="dxa"/>
              <w:left w:w="15" w:type="dxa"/>
              <w:bottom w:w="15" w:type="dxa"/>
              <w:right w:w="15" w:type="dxa"/>
            </w:tcMar>
            <w:vAlign w:val="center"/>
          </w:tcPr>
          <w:p/>
        </w:tc>
      </w:tr>
      <w:tr>
        <w:trPr>
          <w:trHeight w:val="30" w:hRule="atLeast"/>
        </w:trPr>
        <w:tc>
          <w:tcPr>
            <w:tcW w:w="813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спорт шеберлігіне кандидат, 1-разрядты спортшы cпорттық разрядтарын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регламентіне 2-қосымша</w:t>
            </w:r>
          </w:p>
        </w:tc>
      </w:tr>
    </w:tbl>
    <w:bookmarkStart w:name="z126" w:id="115"/>
    <w:p>
      <w:pPr>
        <w:spacing w:after="0"/>
        <w:ind w:left="0"/>
        <w:jc w:val="left"/>
      </w:pPr>
      <w:r>
        <w:rPr>
          <w:rFonts w:ascii="Times New Roman"/>
          <w:b/>
          <w:i w:val="false"/>
          <w:color w:val="000000"/>
        </w:rPr>
        <w:t xml:space="preserve"> Мемлекеттік қызмет көрсету бизнес-процестерінің анықтамалығы "Қазақстан Республикасының спорт шеберлігіне кандидат, 1-разрядты спортшы cпорттық разрядтарын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w:t>
      </w:r>
    </w:p>
    <w:bookmarkEnd w:id="115"/>
    <w:bookmarkStart w:name="z127" w:id="116"/>
    <w:p>
      <w:pPr>
        <w:spacing w:after="0"/>
        <w:ind w:left="0"/>
        <w:jc w:val="both"/>
      </w:pPr>
      <w:r>
        <w:rPr>
          <w:rFonts w:ascii="Times New Roman"/>
          <w:b w:val="false"/>
          <w:i w:val="false"/>
          <w:color w:val="000000"/>
          <w:sz w:val="28"/>
        </w:rPr>
        <w:t xml:space="preserve">
      </w:t>
      </w:r>
    </w:p>
    <w:bookmarkEnd w:id="116"/>
    <w:p>
      <w:pPr>
        <w:spacing w:after="0"/>
        <w:ind w:left="0"/>
        <w:jc w:val="both"/>
      </w:pPr>
      <w:r>
        <w:drawing>
          <wp:inline distT="0" distB="0" distL="0" distR="0">
            <wp:extent cx="7810500" cy="513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13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8" w:id="117"/>
    <w:p>
      <w:pPr>
        <w:spacing w:after="0"/>
        <w:ind w:left="0"/>
        <w:jc w:val="both"/>
      </w:pPr>
      <w:r>
        <w:rPr>
          <w:rFonts w:ascii="Times New Roman"/>
          <w:b w:val="false"/>
          <w:i w:val="false"/>
          <w:color w:val="000000"/>
          <w:sz w:val="28"/>
        </w:rPr>
        <w:t>
      Шартты белгілер:</w:t>
      </w:r>
    </w:p>
    <w:bookmarkEnd w:id="117"/>
    <w:bookmarkStart w:name="z129" w:id="118"/>
    <w:p>
      <w:pPr>
        <w:spacing w:after="0"/>
        <w:ind w:left="0"/>
        <w:jc w:val="both"/>
      </w:pPr>
      <w:r>
        <w:rPr>
          <w:rFonts w:ascii="Times New Roman"/>
          <w:b w:val="false"/>
          <w:i w:val="false"/>
          <w:color w:val="000000"/>
          <w:sz w:val="28"/>
        </w:rPr>
        <w:t xml:space="preserve">
      </w:t>
      </w:r>
    </w:p>
    <w:bookmarkEnd w:id="118"/>
    <w:p>
      <w:pPr>
        <w:spacing w:after="0"/>
        <w:ind w:left="0"/>
        <w:jc w:val="both"/>
      </w:pPr>
      <w:r>
        <w:drawing>
          <wp:inline distT="0" distB="0" distL="0" distR="0">
            <wp:extent cx="7810500" cy="260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60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2017 жылғы 06 ақпандағы № 62 қаулысымен бекітілді</w:t>
            </w:r>
          </w:p>
        </w:tc>
      </w:tr>
    </w:tbl>
    <w:bookmarkStart w:name="z131" w:id="119"/>
    <w:p>
      <w:pPr>
        <w:spacing w:after="0"/>
        <w:ind w:left="0"/>
        <w:jc w:val="left"/>
      </w:pPr>
      <w:r>
        <w:rPr>
          <w:rFonts w:ascii="Times New Roman"/>
          <w:b/>
          <w:i w:val="false"/>
          <w:color w:val="000000"/>
        </w:rPr>
        <w:t xml:space="preserve"> "2-разрядты спортшы, 3-разрядты спортшы, 1-жасөспірімдік-разрядты спортшы, 2-жасөспірімдік-разрядты спортшы, 3-жасөспірімдік-разрядты спортшы спорттық разрядтарын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 регламенті</w:t>
      </w:r>
    </w:p>
    <w:bookmarkEnd w:id="119"/>
    <w:bookmarkStart w:name="z132" w:id="120"/>
    <w:p>
      <w:pPr>
        <w:spacing w:after="0"/>
        <w:ind w:left="0"/>
        <w:jc w:val="left"/>
      </w:pPr>
      <w:r>
        <w:rPr>
          <w:rFonts w:ascii="Times New Roman"/>
          <w:b/>
          <w:i w:val="false"/>
          <w:color w:val="000000"/>
        </w:rPr>
        <w:t xml:space="preserve"> 1. Жалпы ережелер</w:t>
      </w:r>
    </w:p>
    <w:bookmarkEnd w:id="120"/>
    <w:bookmarkStart w:name="z133" w:id="121"/>
    <w:p>
      <w:pPr>
        <w:spacing w:after="0"/>
        <w:ind w:left="0"/>
        <w:jc w:val="both"/>
      </w:pPr>
      <w:r>
        <w:rPr>
          <w:rFonts w:ascii="Times New Roman"/>
          <w:b w:val="false"/>
          <w:i w:val="false"/>
          <w:color w:val="000000"/>
          <w:sz w:val="28"/>
        </w:rPr>
        <w:t xml:space="preserve">
      1. "2-разрядты спортшы, 3-разрядты спортшы, 1-жасөспірімдік-разрядты спортшы, 2-жасөспірімдік-разрядты спортшы, 3-жасөспірімдік-разрядты спортшы спорттық разрядтарын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 регламенті (бұдан әрі – регламент) "Дене шынықтыру және спорт саласындағы мемлекеттік қызмет стандарттарын бекіту туралы" Қазақстан Республикасы Мәдениет және спорт министрінің 2015 жылғы 17 сәуірдегі № 139 </w:t>
      </w:r>
      <w:r>
        <w:rPr>
          <w:rFonts w:ascii="Times New Roman"/>
          <w:b w:val="false"/>
          <w:i w:val="false"/>
          <w:color w:val="000000"/>
          <w:sz w:val="28"/>
        </w:rPr>
        <w:t>бұйрығымен</w:t>
      </w:r>
      <w:r>
        <w:rPr>
          <w:rFonts w:ascii="Times New Roman"/>
          <w:b w:val="false"/>
          <w:i w:val="false"/>
          <w:color w:val="000000"/>
          <w:sz w:val="28"/>
        </w:rPr>
        <w:t xml:space="preserve"> бекітілген "2-разрядты спортшы, 3-разрядты спортшы, 1-жасөспірімдік-разрядты спортшы, 2-жасөспірімдік-разрядты спортшы, 3-жасөспірімдік-разрядты спортшы спорттық разрядтарын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 стандартына (нормативтік құқықтық актілерді мемлекеттік тіркеу тізілімінде № 11276 болып тіркелген) сәйкес (бұдан әрі – стандарт) әзірленген.</w:t>
      </w:r>
    </w:p>
    <w:bookmarkEnd w:id="121"/>
    <w:bookmarkStart w:name="z134" w:id="122"/>
    <w:p>
      <w:pPr>
        <w:spacing w:after="0"/>
        <w:ind w:left="0"/>
        <w:jc w:val="both"/>
      </w:pPr>
      <w:r>
        <w:rPr>
          <w:rFonts w:ascii="Times New Roman"/>
          <w:b w:val="false"/>
          <w:i w:val="false"/>
          <w:color w:val="000000"/>
          <w:sz w:val="28"/>
        </w:rPr>
        <w:t xml:space="preserve">
      Мемлекеттік көрсетілетін қызмет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ауданның, облыстық маңызы бар қаланың жергілікті атқарушы органының дене шынықтыру және спорт саласында функцияларды жүзеге асыратын тиісті құрылымдық бөлімшелерімен (бұдан әрі – көрсетілетін қызметті беруші) көрсетіледі. </w:t>
      </w:r>
    </w:p>
    <w:bookmarkEnd w:id="122"/>
    <w:bookmarkStart w:name="z135" w:id="123"/>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"Азаматтарға арналған үкімет" мемлекеттік корпорациясы" коммерциялық емес акционерлік қоғам (бұдан әрі – Мемлекеттік корпорация) арқылы жүзеге асырылады.</w:t>
      </w:r>
    </w:p>
    <w:bookmarkEnd w:id="123"/>
    <w:bookmarkStart w:name="z136" w:id="124"/>
    <w:p>
      <w:pPr>
        <w:spacing w:after="0"/>
        <w:ind w:left="0"/>
        <w:jc w:val="both"/>
      </w:pPr>
      <w:r>
        <w:rPr>
          <w:rFonts w:ascii="Times New Roman"/>
          <w:b w:val="false"/>
          <w:i w:val="false"/>
          <w:color w:val="000000"/>
          <w:sz w:val="28"/>
        </w:rPr>
        <w:t>
      Мемлекеттік көрсетілетін қызмет жеке тұлғаларға (бұдан әрі – көрсетілетін қызметті алушы) тегін көрсетіледі.</w:t>
      </w:r>
    </w:p>
    <w:bookmarkEnd w:id="124"/>
    <w:bookmarkStart w:name="z137" w:id="125"/>
    <w:p>
      <w:pPr>
        <w:spacing w:after="0"/>
        <w:ind w:left="0"/>
        <w:jc w:val="both"/>
      </w:pPr>
      <w:r>
        <w:rPr>
          <w:rFonts w:ascii="Times New Roman"/>
          <w:b w:val="false"/>
          <w:i w:val="false"/>
          <w:color w:val="000000"/>
          <w:sz w:val="28"/>
        </w:rPr>
        <w:t>
      2. Мемлекеттік қызмет көрсету нысаны: қағаз түрінде.</w:t>
      </w:r>
    </w:p>
    <w:bookmarkEnd w:id="125"/>
    <w:bookmarkStart w:name="z138" w:id="126"/>
    <w:p>
      <w:pPr>
        <w:spacing w:after="0"/>
        <w:ind w:left="0"/>
        <w:jc w:val="both"/>
      </w:pPr>
      <w:r>
        <w:rPr>
          <w:rFonts w:ascii="Times New Roman"/>
          <w:b w:val="false"/>
          <w:i w:val="false"/>
          <w:color w:val="000000"/>
          <w:sz w:val="28"/>
        </w:rPr>
        <w:t xml:space="preserve">
      3. Мемлекеттік қызметті көрсету нәтижесі Нормативтік құқықтық актілерді мемлекеттік тіркеу тізілімінде № 9675 болып тіркелген "Спорттық атақтар, разрядтар және біліктілік санаттарын беру қағидаларын бекіту туралы" Қазақстан Республикасы Спорт және дене шынықтыру істері агенттігі төрағасының 2014 жылғы 29 шілдедегі № 300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нысандар бойынша спорттық разрядты беру туралы куәлік, біліктілік санатын беру туралы куәлік не спорттық разрядты беру туралы, біліктілік санатын беру туралы бұйрықтың көшірмесі не осы регламенттің 5-тармағымен көзделген жағдайларда және негіздемелер бойынша мемлекеттік қызметті көрсетуден бас тарту туралы дәлелді жауап болып табылады (бұдан әрі - мемлекеттік көрсетілетін қызмет нәтижесі).</w:t>
      </w:r>
    </w:p>
    <w:bookmarkEnd w:id="126"/>
    <w:bookmarkStart w:name="z139" w:id="127"/>
    <w:p>
      <w:pPr>
        <w:spacing w:after="0"/>
        <w:ind w:left="0"/>
        <w:jc w:val="both"/>
      </w:pPr>
      <w:r>
        <w:rPr>
          <w:rFonts w:ascii="Times New Roman"/>
          <w:b w:val="false"/>
          <w:i w:val="false"/>
          <w:color w:val="000000"/>
          <w:sz w:val="28"/>
        </w:rPr>
        <w:t xml:space="preserve">
      Мемлекеттік қызмет көрсету нәтижесін ұсыну нысаны: қағаз түрінде. </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Солтүстік Қазақстан облысы əкімдігінің 16.10.2019 </w:t>
      </w:r>
      <w:r>
        <w:rPr>
          <w:rFonts w:ascii="Times New Roman"/>
          <w:b w:val="false"/>
          <w:i w:val="false"/>
          <w:color w:val="000000"/>
          <w:sz w:val="28"/>
        </w:rPr>
        <w:t>№ 269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2" w:id="128"/>
    <w:p>
      <w:pPr>
        <w:spacing w:after="0"/>
        <w:ind w:left="0"/>
        <w:jc w:val="both"/>
      </w:pPr>
      <w:r>
        <w:rPr>
          <w:rFonts w:ascii="Times New Roman"/>
          <w:b w:val="false"/>
          <w:i w:val="false"/>
          <w:color w:val="000000"/>
          <w:sz w:val="28"/>
        </w:rPr>
        <w:t>
      3-1. Мемлекеттік корпорацияның жұмыс кестесі – Қазақстан Республикасының еңбек заңнамасына сәйкес жексенбі және мереке күндерін қоспағанда, дүйсенбі мен сенбі аралығын қоса алғанда белгіленген жұмыс кестесіне сәйкес түскі үзіліссіз сағат 9.00-ден 20.00-ге дейін.</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3-1-тармақпен толықтырылды - Солтүстік Қазақстан облысы əкімдігінің 16.10.2019 </w:t>
      </w:r>
      <w:r>
        <w:rPr>
          <w:rFonts w:ascii="Times New Roman"/>
          <w:b w:val="false"/>
          <w:i w:val="false"/>
          <w:color w:val="000000"/>
          <w:sz w:val="28"/>
        </w:rPr>
        <w:t>№ 269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0" w:id="129"/>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29"/>
    <w:bookmarkStart w:name="z141" w:id="130"/>
    <w:p>
      <w:pPr>
        <w:spacing w:after="0"/>
        <w:ind w:left="0"/>
        <w:jc w:val="both"/>
      </w:pPr>
      <w:r>
        <w:rPr>
          <w:rFonts w:ascii="Times New Roman"/>
          <w:b w:val="false"/>
          <w:i w:val="false"/>
          <w:color w:val="000000"/>
          <w:sz w:val="28"/>
        </w:rPr>
        <w:t>
      4. Мемлекеттік қызмет көрсету бойынша рәсімдерді бастауға негіздеме көрсетілетін қызметті алушының (не оның сенімхат бойынша өкілінің) мемлекеттік қызмет көрсету үшін қажетті құжаттар тізбесін ұсынуы болып табылады.</w:t>
      </w:r>
    </w:p>
    <w:bookmarkEnd w:id="130"/>
    <w:bookmarkStart w:name="z142" w:id="131"/>
    <w:p>
      <w:pPr>
        <w:spacing w:after="0"/>
        <w:ind w:left="0"/>
        <w:jc w:val="both"/>
      </w:pPr>
      <w:r>
        <w:rPr>
          <w:rFonts w:ascii="Times New Roman"/>
          <w:b w:val="false"/>
          <w:i w:val="false"/>
          <w:color w:val="000000"/>
          <w:sz w:val="28"/>
        </w:rPr>
        <w:t>
      1) "2-разрядты спортшы", "3-разрядты спортшы", "1-жасөспірімдік-разрядты спортшы", "2-жасөспірімдік-разрядты спортшы", "3-жасөспірімдік-разрядты спортшы" спорттық разрядтарын беру туралы мемлекеттік көрсетілетін қызметті алу үшін:</w:t>
      </w:r>
    </w:p>
    <w:bookmarkEnd w:id="131"/>
    <w:bookmarkStart w:name="z143" w:id="132"/>
    <w:p>
      <w:pPr>
        <w:spacing w:after="0"/>
        <w:ind w:left="0"/>
        <w:jc w:val="both"/>
      </w:pPr>
      <w:r>
        <w:rPr>
          <w:rFonts w:ascii="Times New Roman"/>
          <w:b w:val="false"/>
          <w:i w:val="false"/>
          <w:color w:val="000000"/>
          <w:sz w:val="28"/>
        </w:rPr>
        <w:t>
      көрсетілетін қызметті алушының жеке басын куәландыратын құжат және (немесе) көрсетілетін қызметті алушының өкілі жүгінген кезде – жеке тұлғаның нотариалды куәландырылған сенімхаты (сәйкестендіру үшін);</w:t>
      </w:r>
    </w:p>
    <w:bookmarkEnd w:id="132"/>
    <w:bookmarkStart w:name="z144" w:id="133"/>
    <w:p>
      <w:pPr>
        <w:spacing w:after="0"/>
        <w:ind w:left="0"/>
        <w:jc w:val="both"/>
      </w:pPr>
      <w:r>
        <w:rPr>
          <w:rFonts w:ascii="Times New Roman"/>
          <w:b w:val="false"/>
          <w:i w:val="false"/>
          <w:color w:val="000000"/>
          <w:sz w:val="28"/>
        </w:rPr>
        <w:t xml:space="preserve">
      бастапқы спорттық ұйымның мөрімен және қолымен куәландырылған қолдаухат; </w:t>
      </w:r>
    </w:p>
    <w:bookmarkEnd w:id="133"/>
    <w:bookmarkStart w:name="z145" w:id="134"/>
    <w:p>
      <w:pPr>
        <w:spacing w:after="0"/>
        <w:ind w:left="0"/>
        <w:jc w:val="both"/>
      </w:pPr>
      <w:r>
        <w:rPr>
          <w:rFonts w:ascii="Times New Roman"/>
          <w:b w:val="false"/>
          <w:i w:val="false"/>
          <w:color w:val="000000"/>
          <w:sz w:val="28"/>
        </w:rPr>
        <w:t>
      спорт түрі бойынша облыс федерациясының мөрімен куәландырылған облыстық және (немесе) қалалық жарыстар, спорт түрі бойынша аккредиттелген облыс федерациясы болмаған жағдайда, облыстық дене шынықтыру және спорт жөніндегі атқарушы органның мөрімен куәландырылған жарыстар немесе аудандық, қалалық дене шынықтыру және спорт жөніндегі атқарушы органның мөрімен куәландырылған аудандық жарыстар хаттамаларының көшірмелері;</w:t>
      </w:r>
    </w:p>
    <w:bookmarkEnd w:id="134"/>
    <w:bookmarkStart w:name="z146" w:id="135"/>
    <w:p>
      <w:pPr>
        <w:spacing w:after="0"/>
        <w:ind w:left="0"/>
        <w:jc w:val="both"/>
      </w:pPr>
      <w:r>
        <w:rPr>
          <w:rFonts w:ascii="Times New Roman"/>
          <w:b w:val="false"/>
          <w:i w:val="false"/>
          <w:color w:val="000000"/>
          <w:sz w:val="28"/>
        </w:rPr>
        <w:t xml:space="preserve">
      2) "біліктiлiгi жоғары деңгейдегi екiншi санатты жаттықтырушы, біліктiлiгi орта деңгейдегi екiншi санатты жаттықтырушы" біліктілік санаттарын беру (және/немесе растау) туралы мемлекеттік көрсетілетін қызметті алу үшін: </w:t>
      </w:r>
    </w:p>
    <w:bookmarkEnd w:id="135"/>
    <w:bookmarkStart w:name="z147" w:id="136"/>
    <w:p>
      <w:pPr>
        <w:spacing w:after="0"/>
        <w:ind w:left="0"/>
        <w:jc w:val="both"/>
      </w:pPr>
      <w:r>
        <w:rPr>
          <w:rFonts w:ascii="Times New Roman"/>
          <w:b w:val="false"/>
          <w:i w:val="false"/>
          <w:color w:val="000000"/>
          <w:sz w:val="28"/>
        </w:rPr>
        <w:t>
      көрсетілетін қызметті алушының жеке басын куәландыратын құжат және (немесе) көрсетілетін қызметті алушының өкілі жүгінген кезде – жеке тұлғаның нотариалды куәландырылған сенімхаты (сәйкестендіру үшін);</w:t>
      </w:r>
    </w:p>
    <w:bookmarkEnd w:id="136"/>
    <w:bookmarkStart w:name="z148" w:id="137"/>
    <w:p>
      <w:pPr>
        <w:spacing w:after="0"/>
        <w:ind w:left="0"/>
        <w:jc w:val="both"/>
      </w:pPr>
      <w:r>
        <w:rPr>
          <w:rFonts w:ascii="Times New Roman"/>
          <w:b w:val="false"/>
          <w:i w:val="false"/>
          <w:color w:val="000000"/>
          <w:sz w:val="28"/>
        </w:rPr>
        <w:t xml:space="preserve">
      стандартқа 1-қосымшаға сәйкес нысан бойынша өтініш; </w:t>
      </w:r>
    </w:p>
    <w:bookmarkEnd w:id="137"/>
    <w:bookmarkStart w:name="z149" w:id="138"/>
    <w:p>
      <w:pPr>
        <w:spacing w:after="0"/>
        <w:ind w:left="0"/>
        <w:jc w:val="both"/>
      </w:pPr>
      <w:r>
        <w:rPr>
          <w:rFonts w:ascii="Times New Roman"/>
          <w:b w:val="false"/>
          <w:i w:val="false"/>
          <w:color w:val="000000"/>
          <w:sz w:val="28"/>
        </w:rPr>
        <w:t>
      кәсіптік білімі туралы дипломның көшірмесі;</w:t>
      </w:r>
    </w:p>
    <w:bookmarkEnd w:id="138"/>
    <w:bookmarkStart w:name="z150" w:id="139"/>
    <w:p>
      <w:pPr>
        <w:spacing w:after="0"/>
        <w:ind w:left="0"/>
        <w:jc w:val="both"/>
      </w:pPr>
      <w:r>
        <w:rPr>
          <w:rFonts w:ascii="Times New Roman"/>
          <w:b w:val="false"/>
          <w:i w:val="false"/>
          <w:color w:val="000000"/>
          <w:sz w:val="28"/>
        </w:rPr>
        <w:t>
      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p>
    <w:bookmarkEnd w:id="139"/>
    <w:bookmarkStart w:name="z151" w:id="140"/>
    <w:p>
      <w:pPr>
        <w:spacing w:after="0"/>
        <w:ind w:left="0"/>
        <w:jc w:val="both"/>
      </w:pPr>
      <w:r>
        <w:rPr>
          <w:rFonts w:ascii="Times New Roman"/>
          <w:b w:val="false"/>
          <w:i w:val="false"/>
          <w:color w:val="000000"/>
          <w:sz w:val="28"/>
        </w:rPr>
        <w:t>
      стандартқа 2- қосымшаға ссәйкес нысан бойынша жаттықтырушы –оқытушының спортшыларды дайындауы туралы анықтамасы;</w:t>
      </w:r>
    </w:p>
    <w:bookmarkEnd w:id="140"/>
    <w:bookmarkStart w:name="z152" w:id="141"/>
    <w:p>
      <w:pPr>
        <w:spacing w:after="0"/>
        <w:ind w:left="0"/>
        <w:jc w:val="both"/>
      </w:pPr>
      <w:r>
        <w:rPr>
          <w:rFonts w:ascii="Times New Roman"/>
          <w:b w:val="false"/>
          <w:i w:val="false"/>
          <w:color w:val="000000"/>
          <w:sz w:val="28"/>
        </w:rPr>
        <w:t>
      спорт түрлері бойынша аккредителген жергілікті спорт федерацияның мөрімен куәландырылған, спорт түрі бойынша аккредителген жергілікті спорт федерациясы болмаған жағдайда, облыстық дене шынықтыру және спорт жөніндегі атқарушы органның мөрімен куәландырылған жарыстар хаттамаларының көшірмелері;</w:t>
      </w:r>
    </w:p>
    <w:bookmarkEnd w:id="141"/>
    <w:bookmarkStart w:name="z153" w:id="142"/>
    <w:p>
      <w:pPr>
        <w:spacing w:after="0"/>
        <w:ind w:left="0"/>
        <w:jc w:val="both"/>
      </w:pPr>
      <w:r>
        <w:rPr>
          <w:rFonts w:ascii="Times New Roman"/>
          <w:b w:val="false"/>
          <w:i w:val="false"/>
          <w:color w:val="000000"/>
          <w:sz w:val="28"/>
        </w:rPr>
        <w:t xml:space="preserve">
      3) "біліктiлiгi жоғары деңгейдегi екінші санатты әдіскер", "біліктiлiгi орта деңгейдегi екінші санатты әдіскер" біліктілік санаттарын беру (және/немесе растау) туралы мемлекеттік көрсетілетін қызметті алу үшін: </w:t>
      </w:r>
    </w:p>
    <w:bookmarkEnd w:id="142"/>
    <w:bookmarkStart w:name="z154" w:id="143"/>
    <w:p>
      <w:pPr>
        <w:spacing w:after="0"/>
        <w:ind w:left="0"/>
        <w:jc w:val="both"/>
      </w:pPr>
      <w:r>
        <w:rPr>
          <w:rFonts w:ascii="Times New Roman"/>
          <w:b w:val="false"/>
          <w:i w:val="false"/>
          <w:color w:val="000000"/>
          <w:sz w:val="28"/>
        </w:rPr>
        <w:t>
      көрсетілетін қызметті алушының жеке басын куәландыратын құжат және (немесе) көрсетілетін қызметті алушының өкілі жүгінген кезде – жеке тұлғаның нотариалды куәландырылған сенімхаты (сәйкестендіру үшін);</w:t>
      </w:r>
    </w:p>
    <w:bookmarkEnd w:id="143"/>
    <w:bookmarkStart w:name="z155" w:id="144"/>
    <w:p>
      <w:pPr>
        <w:spacing w:after="0"/>
        <w:ind w:left="0"/>
        <w:jc w:val="both"/>
      </w:pPr>
      <w:r>
        <w:rPr>
          <w:rFonts w:ascii="Times New Roman"/>
          <w:b w:val="false"/>
          <w:i w:val="false"/>
          <w:color w:val="000000"/>
          <w:sz w:val="28"/>
        </w:rPr>
        <w:t xml:space="preserve">
      стандартқа 1- қосымшаға сәйкес нысан бойынша өтініш; </w:t>
      </w:r>
    </w:p>
    <w:bookmarkEnd w:id="144"/>
    <w:bookmarkStart w:name="z156" w:id="145"/>
    <w:p>
      <w:pPr>
        <w:spacing w:after="0"/>
        <w:ind w:left="0"/>
        <w:jc w:val="both"/>
      </w:pPr>
      <w:r>
        <w:rPr>
          <w:rFonts w:ascii="Times New Roman"/>
          <w:b w:val="false"/>
          <w:i w:val="false"/>
          <w:color w:val="000000"/>
          <w:sz w:val="28"/>
        </w:rPr>
        <w:t>
      білімі туралы дипломның көшірмесі;</w:t>
      </w:r>
    </w:p>
    <w:bookmarkEnd w:id="145"/>
    <w:bookmarkStart w:name="z157" w:id="146"/>
    <w:p>
      <w:pPr>
        <w:spacing w:after="0"/>
        <w:ind w:left="0"/>
        <w:jc w:val="both"/>
      </w:pPr>
      <w:r>
        <w:rPr>
          <w:rFonts w:ascii="Times New Roman"/>
          <w:b w:val="false"/>
          <w:i w:val="false"/>
          <w:color w:val="000000"/>
          <w:sz w:val="28"/>
        </w:rPr>
        <w:t>
      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p>
    <w:bookmarkEnd w:id="146"/>
    <w:bookmarkStart w:name="z158" w:id="147"/>
    <w:p>
      <w:pPr>
        <w:spacing w:after="0"/>
        <w:ind w:left="0"/>
        <w:jc w:val="both"/>
      </w:pPr>
      <w:r>
        <w:rPr>
          <w:rFonts w:ascii="Times New Roman"/>
          <w:b w:val="false"/>
          <w:i w:val="false"/>
          <w:color w:val="000000"/>
          <w:sz w:val="28"/>
        </w:rPr>
        <w:t>
      4) "біліктiлiгi жоғары деңгейдегi екінші санатты нұсқаушы-спортшы" біліктілік санатын беру (және/немесе растау) туралы мемлекеттік көрсетілетін қызметті алу үшін:</w:t>
      </w:r>
    </w:p>
    <w:bookmarkEnd w:id="147"/>
    <w:bookmarkStart w:name="z159" w:id="148"/>
    <w:p>
      <w:pPr>
        <w:spacing w:after="0"/>
        <w:ind w:left="0"/>
        <w:jc w:val="both"/>
      </w:pPr>
      <w:r>
        <w:rPr>
          <w:rFonts w:ascii="Times New Roman"/>
          <w:b w:val="false"/>
          <w:i w:val="false"/>
          <w:color w:val="000000"/>
          <w:sz w:val="28"/>
        </w:rPr>
        <w:t>
      көрсетілетін қызметті алушының жеке басын куәландыратын құжат және (немесе) көрсетілетін қызметті алушының өкілі жүгінген кезде – жеке тұлғаның нотариалды куәландырылған сенімхаты (сәйкестендіру үшін);</w:t>
      </w:r>
    </w:p>
    <w:bookmarkEnd w:id="148"/>
    <w:bookmarkStart w:name="z160" w:id="149"/>
    <w:p>
      <w:pPr>
        <w:spacing w:after="0"/>
        <w:ind w:left="0"/>
        <w:jc w:val="both"/>
      </w:pPr>
      <w:r>
        <w:rPr>
          <w:rFonts w:ascii="Times New Roman"/>
          <w:b w:val="false"/>
          <w:i w:val="false"/>
          <w:color w:val="000000"/>
          <w:sz w:val="28"/>
        </w:rPr>
        <w:t>
      стандартқа 1- қосымшаға сәйкес нысан бойынша өтініш;</w:t>
      </w:r>
    </w:p>
    <w:bookmarkEnd w:id="149"/>
    <w:bookmarkStart w:name="z161" w:id="150"/>
    <w:p>
      <w:pPr>
        <w:spacing w:after="0"/>
        <w:ind w:left="0"/>
        <w:jc w:val="both"/>
      </w:pPr>
      <w:r>
        <w:rPr>
          <w:rFonts w:ascii="Times New Roman"/>
          <w:b w:val="false"/>
          <w:i w:val="false"/>
          <w:color w:val="000000"/>
          <w:sz w:val="28"/>
        </w:rPr>
        <w:t>
      білімі туралы дипломның көшірмесі;</w:t>
      </w:r>
    </w:p>
    <w:bookmarkEnd w:id="150"/>
    <w:bookmarkStart w:name="z162" w:id="151"/>
    <w:p>
      <w:pPr>
        <w:spacing w:after="0"/>
        <w:ind w:left="0"/>
        <w:jc w:val="both"/>
      </w:pPr>
      <w:r>
        <w:rPr>
          <w:rFonts w:ascii="Times New Roman"/>
          <w:b w:val="false"/>
          <w:i w:val="false"/>
          <w:color w:val="000000"/>
          <w:sz w:val="28"/>
        </w:rPr>
        <w:t>
      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p>
    <w:bookmarkEnd w:id="151"/>
    <w:bookmarkStart w:name="z163" w:id="152"/>
    <w:p>
      <w:pPr>
        <w:spacing w:after="0"/>
        <w:ind w:left="0"/>
        <w:jc w:val="both"/>
      </w:pPr>
      <w:r>
        <w:rPr>
          <w:rFonts w:ascii="Times New Roman"/>
          <w:b w:val="false"/>
          <w:i w:val="false"/>
          <w:color w:val="000000"/>
          <w:sz w:val="28"/>
        </w:rPr>
        <w:t>
      спорт түрі бойынша аккредителген жергілікті спорт федерацияның мөрімен куәландырылған, аккредителген жергілікті спорт федерациясы болмаған жағдайда нұсқаушы-спортшы құрамына кіретін ұйымның мөрімен куәландырылған санат беру туралы қолдаухат;</w:t>
      </w:r>
    </w:p>
    <w:bookmarkEnd w:id="152"/>
    <w:bookmarkStart w:name="z164" w:id="153"/>
    <w:p>
      <w:pPr>
        <w:spacing w:after="0"/>
        <w:ind w:left="0"/>
        <w:jc w:val="both"/>
      </w:pPr>
      <w:r>
        <w:rPr>
          <w:rFonts w:ascii="Times New Roman"/>
          <w:b w:val="false"/>
          <w:i w:val="false"/>
          <w:color w:val="000000"/>
          <w:sz w:val="28"/>
        </w:rPr>
        <w:t xml:space="preserve">
      5) "спорт төрешісі" біліктілік санатын беру туралы мемлекеттік көрсетілетін қызметті алу үшін: </w:t>
      </w:r>
    </w:p>
    <w:bookmarkEnd w:id="153"/>
    <w:bookmarkStart w:name="z165" w:id="154"/>
    <w:p>
      <w:pPr>
        <w:spacing w:after="0"/>
        <w:ind w:left="0"/>
        <w:jc w:val="both"/>
      </w:pPr>
      <w:r>
        <w:rPr>
          <w:rFonts w:ascii="Times New Roman"/>
          <w:b w:val="false"/>
          <w:i w:val="false"/>
          <w:color w:val="000000"/>
          <w:sz w:val="28"/>
        </w:rPr>
        <w:t>
      көрсетілетін қызметті алушының жеке басын куәландыратын құжат және (немесе) көрсетілетін қызметті алушының өкілі жүгінген кезде – жеке тұлғаның нотариалды куәландырылған сенімхаты (сәйкестендіру үшін);</w:t>
      </w:r>
    </w:p>
    <w:bookmarkEnd w:id="154"/>
    <w:bookmarkStart w:name="z166" w:id="155"/>
    <w:p>
      <w:pPr>
        <w:spacing w:after="0"/>
        <w:ind w:left="0"/>
        <w:jc w:val="both"/>
      </w:pPr>
      <w:r>
        <w:rPr>
          <w:rFonts w:ascii="Times New Roman"/>
          <w:b w:val="false"/>
          <w:i w:val="false"/>
          <w:color w:val="000000"/>
          <w:sz w:val="28"/>
        </w:rPr>
        <w:t xml:space="preserve">
      стандартқа 1- қосымшаға сәйкес нысан бойынша өтініш; </w:t>
      </w:r>
    </w:p>
    <w:bookmarkEnd w:id="155"/>
    <w:bookmarkStart w:name="z167" w:id="156"/>
    <w:p>
      <w:pPr>
        <w:spacing w:after="0"/>
        <w:ind w:left="0"/>
        <w:jc w:val="both"/>
      </w:pPr>
      <w:r>
        <w:rPr>
          <w:rFonts w:ascii="Times New Roman"/>
          <w:b w:val="false"/>
          <w:i w:val="false"/>
          <w:color w:val="000000"/>
          <w:sz w:val="28"/>
        </w:rPr>
        <w:t>
      көрсетілетін қызметті алушының төрешілігі туралы анықтама немесе төрешілігін куәландыратын жарыстар хаттамасының көшірмелері.</w:t>
      </w:r>
    </w:p>
    <w:bookmarkEnd w:id="156"/>
    <w:bookmarkStart w:name="z172" w:id="157"/>
    <w:p>
      <w:pPr>
        <w:spacing w:after="0"/>
        <w:ind w:left="0"/>
        <w:jc w:val="both"/>
      </w:pPr>
      <w:r>
        <w:rPr>
          <w:rFonts w:ascii="Times New Roman"/>
          <w:b w:val="false"/>
          <w:i w:val="false"/>
          <w:color w:val="000000"/>
          <w:sz w:val="28"/>
        </w:rPr>
        <w:t>
      5. Мемлекеттік қызмет көрсетуден бас тартуға мыналар негіз болып табылады:</w:t>
      </w:r>
    </w:p>
    <w:bookmarkEnd w:id="157"/>
    <w:p>
      <w:pPr>
        <w:spacing w:after="0"/>
        <w:ind w:left="0"/>
        <w:jc w:val="both"/>
      </w:pPr>
      <w:r>
        <w:rPr>
          <w:rFonts w:ascii="Times New Roman"/>
          <w:b w:val="false"/>
          <w:i w:val="false"/>
          <w:color w:val="000000"/>
          <w:sz w:val="28"/>
        </w:rPr>
        <w:t>
      1) мемлекеттік көрсетілетін қызметті алу үшін көрсетілетін қызметті алушымен ұсынылған құжаттардың және (немесе) олардағы деректердің (мәліметтердің) дәйексіздігінің анықталуы;</w:t>
      </w:r>
    </w:p>
    <w:p>
      <w:pPr>
        <w:spacing w:after="0"/>
        <w:ind w:left="0"/>
        <w:jc w:val="both"/>
      </w:pPr>
      <w:r>
        <w:rPr>
          <w:rFonts w:ascii="Times New Roman"/>
          <w:b w:val="false"/>
          <w:i w:val="false"/>
          <w:color w:val="000000"/>
          <w:sz w:val="28"/>
        </w:rPr>
        <w:t xml:space="preserve">
      2) (Нормативтік құқықтық актілерді мемлекеттік тіркеу тізілімінде № 9675 болып тіркелген) "Спорттық атақтар, разрядтар және біліктілік санаттарын беру қағидаларын бекіту туралы" Қазақстан Республикасы Спорт және дене шынықтыру істері агенттігі төрағасының 2014 жылғы 29 шілдедегі № 300 </w:t>
      </w:r>
      <w:r>
        <w:rPr>
          <w:rFonts w:ascii="Times New Roman"/>
          <w:b w:val="false"/>
          <w:i w:val="false"/>
          <w:color w:val="000000"/>
          <w:sz w:val="28"/>
        </w:rPr>
        <w:t>бұйрығында</w:t>
      </w:r>
      <w:r>
        <w:rPr>
          <w:rFonts w:ascii="Times New Roman"/>
          <w:b w:val="false"/>
          <w:i w:val="false"/>
          <w:color w:val="000000"/>
          <w:sz w:val="28"/>
        </w:rPr>
        <w:t xml:space="preserve"> және (Нормативтік құқықтық актілерді мемлекеттік тіркеу тізілімінде № 9902 болып тіркелген) "Спорттық атақтарды, разрядтарды және біліктілік санаттарын беру нормалары мен талаптарын бекіту туралы" Қазақстан Республикасы Мәдениет және спорт министрінің міндетін атқарушының 2014 жылғы 28 қазандағы № 56 </w:t>
      </w:r>
      <w:r>
        <w:rPr>
          <w:rFonts w:ascii="Times New Roman"/>
          <w:b w:val="false"/>
          <w:i w:val="false"/>
          <w:color w:val="000000"/>
          <w:sz w:val="28"/>
        </w:rPr>
        <w:t>бұйрығында</w:t>
      </w:r>
      <w:r>
        <w:rPr>
          <w:rFonts w:ascii="Times New Roman"/>
          <w:b w:val="false"/>
          <w:i w:val="false"/>
          <w:color w:val="000000"/>
          <w:sz w:val="28"/>
        </w:rPr>
        <w:t xml:space="preserve"> белгіленген талаптарға көрсетілетін қызметті алушының және (немесе) мемлекеттік қызмет көрсету үшін қажетті ұсынылған деректердің және мәліметтердің сәйкес келмеуі;</w:t>
      </w:r>
    </w:p>
    <w:p>
      <w:pPr>
        <w:spacing w:after="0"/>
        <w:ind w:left="0"/>
        <w:jc w:val="both"/>
      </w:pPr>
      <w:r>
        <w:rPr>
          <w:rFonts w:ascii="Times New Roman"/>
          <w:b w:val="false"/>
          <w:i w:val="false"/>
          <w:color w:val="000000"/>
          <w:sz w:val="28"/>
        </w:rPr>
        <w:t>
      3) көрсетілетін қызметті алушыға қатысты мемлекеттік көрсетілетін қызметті талап ететін қызметпен немесе қызметтің бөлек түрлерімен айналысуға тыйым салынған соттың заңдық күшіне енген шешімінің (үкімінің) болуы;</w:t>
      </w:r>
    </w:p>
    <w:p>
      <w:pPr>
        <w:spacing w:after="0"/>
        <w:ind w:left="0"/>
        <w:jc w:val="both"/>
      </w:pPr>
      <w:r>
        <w:rPr>
          <w:rFonts w:ascii="Times New Roman"/>
          <w:b w:val="false"/>
          <w:i w:val="false"/>
          <w:color w:val="000000"/>
          <w:sz w:val="28"/>
        </w:rPr>
        <w:t xml:space="preserve">
      4) көрсетілетін қызметті алушыға қатысты заңдық күшіне енген сот шешімі негізінде көрсетілетін қызметті алушы мемлекеттік көрсетілетін қызметті алуға байланысты арнайы құқықтан айырылуы.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Солтүстік Қазақстан облысы әкімдігінің 04.06.2018 </w:t>
      </w:r>
      <w:r>
        <w:rPr>
          <w:rFonts w:ascii="Times New Roman"/>
          <w:b w:val="false"/>
          <w:i w:val="false"/>
          <w:color w:val="000000"/>
          <w:sz w:val="28"/>
        </w:rPr>
        <w:t>№ 155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3" w:id="158"/>
    <w:p>
      <w:pPr>
        <w:spacing w:after="0"/>
        <w:ind w:left="0"/>
        <w:jc w:val="both"/>
      </w:pPr>
      <w:r>
        <w:rPr>
          <w:rFonts w:ascii="Times New Roman"/>
          <w:b w:val="false"/>
          <w:i w:val="false"/>
          <w:color w:val="000000"/>
          <w:sz w:val="28"/>
        </w:rPr>
        <w:t>
      6. Мемлекеттік көрсетілетін қызметті көрсету процесінің құрамына кіретін әр рәсімнің (әрекеттің) мазмұны, оны орындау ұзақтығы:</w:t>
      </w:r>
    </w:p>
    <w:bookmarkEnd w:id="158"/>
    <w:bookmarkStart w:name="z174" w:id="159"/>
    <w:p>
      <w:pPr>
        <w:spacing w:after="0"/>
        <w:ind w:left="0"/>
        <w:jc w:val="both"/>
      </w:pPr>
      <w:r>
        <w:rPr>
          <w:rFonts w:ascii="Times New Roman"/>
          <w:b w:val="false"/>
          <w:i w:val="false"/>
          <w:color w:val="000000"/>
          <w:sz w:val="28"/>
        </w:rPr>
        <w:t xml:space="preserve">
      1) көрсетілетін қызметті алушымен құжаттарды Мемлекеттік корпорацияға беру 15 (он бес) минут; </w:t>
      </w:r>
    </w:p>
    <w:bookmarkEnd w:id="159"/>
    <w:bookmarkStart w:name="z175" w:id="160"/>
    <w:p>
      <w:pPr>
        <w:spacing w:after="0"/>
        <w:ind w:left="0"/>
        <w:jc w:val="both"/>
      </w:pPr>
      <w:r>
        <w:rPr>
          <w:rFonts w:ascii="Times New Roman"/>
          <w:b w:val="false"/>
          <w:i w:val="false"/>
          <w:color w:val="000000"/>
          <w:sz w:val="28"/>
        </w:rPr>
        <w:t>
      2) көрсетілетін қызмет беруші кеңсесінің қызметкері Мемлекеттік корпорациядан түскен құжаттарды қабылдауды жүргізеді, тіркейді және құжаттарды қарар қою үшін көрсетілетін қызмет берушінің басшына жолдайды 15 (он бес) минут</w:t>
      </w:r>
    </w:p>
    <w:bookmarkEnd w:id="160"/>
    <w:bookmarkStart w:name="z176" w:id="161"/>
    <w:p>
      <w:pPr>
        <w:spacing w:after="0"/>
        <w:ind w:left="0"/>
        <w:jc w:val="both"/>
      </w:pPr>
      <w:r>
        <w:rPr>
          <w:rFonts w:ascii="Times New Roman"/>
          <w:b w:val="false"/>
          <w:i w:val="false"/>
          <w:color w:val="000000"/>
          <w:sz w:val="28"/>
        </w:rPr>
        <w:t>
      3) көрсетілетін қызметті берушінің басшысы ұсынылған құжаттарды қарастырады және көрсетілетін қызметті берушінің жауапты орындаушысына жолдайды 1 (бір) жұмыс күні;</w:t>
      </w:r>
    </w:p>
    <w:bookmarkEnd w:id="161"/>
    <w:bookmarkStart w:name="z177" w:id="162"/>
    <w:p>
      <w:pPr>
        <w:spacing w:after="0"/>
        <w:ind w:left="0"/>
        <w:jc w:val="both"/>
      </w:pPr>
      <w:r>
        <w:rPr>
          <w:rFonts w:ascii="Times New Roman"/>
          <w:b w:val="false"/>
          <w:i w:val="false"/>
          <w:color w:val="000000"/>
          <w:sz w:val="28"/>
        </w:rPr>
        <w:t>
      4) көрсетілетін қызметті берушінің жауапты орындаушысы құжаттардың толықтығын және дәйектілігін тексереді, комиссияның қарауына жолдайды 2 (екі) жұмыс күні;</w:t>
      </w:r>
    </w:p>
    <w:bookmarkEnd w:id="162"/>
    <w:bookmarkStart w:name="z178" w:id="163"/>
    <w:p>
      <w:pPr>
        <w:spacing w:after="0"/>
        <w:ind w:left="0"/>
        <w:jc w:val="both"/>
      </w:pPr>
      <w:r>
        <w:rPr>
          <w:rFonts w:ascii="Times New Roman"/>
          <w:b w:val="false"/>
          <w:i w:val="false"/>
          <w:color w:val="000000"/>
          <w:sz w:val="28"/>
        </w:rPr>
        <w:t>
      5) 2-разрядты спортшы, 3-разрядты спортшы, 1-жасөспірімдік-разрядты спортшы, 2-жасөспірімдік-разрядты спортшы, 3-жасөспірімдік-разрядты спортшы спорттық разрядтарын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жөніндегі комиссия спорттық атақ, разряд және спорт төрешісі біліктілік санатын беру немесе бас тарту туралы шешім қабылдайды 21(жиырма бір) жұмыс күні;</w:t>
      </w:r>
    </w:p>
    <w:bookmarkEnd w:id="163"/>
    <w:bookmarkStart w:name="z179" w:id="164"/>
    <w:p>
      <w:pPr>
        <w:spacing w:after="0"/>
        <w:ind w:left="0"/>
        <w:jc w:val="both"/>
      </w:pPr>
      <w:r>
        <w:rPr>
          <w:rFonts w:ascii="Times New Roman"/>
          <w:b w:val="false"/>
          <w:i w:val="false"/>
          <w:color w:val="000000"/>
          <w:sz w:val="28"/>
        </w:rPr>
        <w:t>
      6) көрсетілетін қызметті берушінің жауапты орындаушысы комиссия хаттамасы негізінде мемлекеттік көрсетілетін қызмет нәтижесінің жобасын дайындайды 3 (үш) жұмыс күні;</w:t>
      </w:r>
    </w:p>
    <w:bookmarkEnd w:id="164"/>
    <w:bookmarkStart w:name="z180" w:id="165"/>
    <w:p>
      <w:pPr>
        <w:spacing w:after="0"/>
        <w:ind w:left="0"/>
        <w:jc w:val="both"/>
      </w:pPr>
      <w:r>
        <w:rPr>
          <w:rFonts w:ascii="Times New Roman"/>
          <w:b w:val="false"/>
          <w:i w:val="false"/>
          <w:color w:val="000000"/>
          <w:sz w:val="28"/>
        </w:rPr>
        <w:t>
      7) көрсетілетін қызмет берушінің басшысы мемлекеттік қызмет көрсету нәтижесіне қол қояды 1 (бір) сағат;</w:t>
      </w:r>
    </w:p>
    <w:bookmarkEnd w:id="165"/>
    <w:bookmarkStart w:name="z181" w:id="166"/>
    <w:p>
      <w:pPr>
        <w:spacing w:after="0"/>
        <w:ind w:left="0"/>
        <w:jc w:val="both"/>
      </w:pPr>
      <w:r>
        <w:rPr>
          <w:rFonts w:ascii="Times New Roman"/>
          <w:b w:val="false"/>
          <w:i w:val="false"/>
          <w:color w:val="000000"/>
          <w:sz w:val="28"/>
        </w:rPr>
        <w:t xml:space="preserve">
      8) көрсетілетін қызметті берушінің кеңсе қызметкері мемлекеттік қызмет көрсету нәтижесін тіркейді және Мемлекеттік корпорацияға жолдайды 1 (бір) жұмыс күні. </w:t>
      </w:r>
    </w:p>
    <w:bookmarkEnd w:id="166"/>
    <w:bookmarkStart w:name="z182" w:id="167"/>
    <w:p>
      <w:pPr>
        <w:spacing w:after="0"/>
        <w:ind w:left="0"/>
        <w:jc w:val="both"/>
      </w:pPr>
      <w:r>
        <w:rPr>
          <w:rFonts w:ascii="Times New Roman"/>
          <w:b w:val="false"/>
          <w:i w:val="false"/>
          <w:color w:val="000000"/>
          <w:sz w:val="28"/>
        </w:rPr>
        <w:t>
      6. Мына рәсімдерді (әрекеттерді) орындауды бастау үшін негіз болатын мемлекеттік көрсетілетін қызметті көрсету жөніндегі рәсімнің (әрекеттің) нәтижелері:</w:t>
      </w:r>
    </w:p>
    <w:bookmarkEnd w:id="167"/>
    <w:bookmarkStart w:name="z183" w:id="168"/>
    <w:p>
      <w:pPr>
        <w:spacing w:after="0"/>
        <w:ind w:left="0"/>
        <w:jc w:val="both"/>
      </w:pPr>
      <w:r>
        <w:rPr>
          <w:rFonts w:ascii="Times New Roman"/>
          <w:b w:val="false"/>
          <w:i w:val="false"/>
          <w:color w:val="000000"/>
          <w:sz w:val="28"/>
        </w:rPr>
        <w:t>
      1) тиісті құжаттарды қабылдау туралы қолхат;</w:t>
      </w:r>
    </w:p>
    <w:bookmarkEnd w:id="168"/>
    <w:bookmarkStart w:name="z184" w:id="169"/>
    <w:p>
      <w:pPr>
        <w:spacing w:after="0"/>
        <w:ind w:left="0"/>
        <w:jc w:val="both"/>
      </w:pPr>
      <w:r>
        <w:rPr>
          <w:rFonts w:ascii="Times New Roman"/>
          <w:b w:val="false"/>
          <w:i w:val="false"/>
          <w:color w:val="000000"/>
          <w:sz w:val="28"/>
        </w:rPr>
        <w:t>
      2) құжаттар топтамасын көрсетілетін қызметті берушінің басшысына беру;</w:t>
      </w:r>
    </w:p>
    <w:bookmarkEnd w:id="169"/>
    <w:bookmarkStart w:name="z185" w:id="170"/>
    <w:p>
      <w:pPr>
        <w:spacing w:after="0"/>
        <w:ind w:left="0"/>
        <w:jc w:val="both"/>
      </w:pPr>
      <w:r>
        <w:rPr>
          <w:rFonts w:ascii="Times New Roman"/>
          <w:b w:val="false"/>
          <w:i w:val="false"/>
          <w:color w:val="000000"/>
          <w:sz w:val="28"/>
        </w:rPr>
        <w:t xml:space="preserve">
      3) жауапты орындаушыны айқындау; </w:t>
      </w:r>
    </w:p>
    <w:bookmarkEnd w:id="170"/>
    <w:bookmarkStart w:name="z186" w:id="171"/>
    <w:p>
      <w:pPr>
        <w:spacing w:after="0"/>
        <w:ind w:left="0"/>
        <w:jc w:val="both"/>
      </w:pPr>
      <w:r>
        <w:rPr>
          <w:rFonts w:ascii="Times New Roman"/>
          <w:b w:val="false"/>
          <w:i w:val="false"/>
          <w:color w:val="000000"/>
          <w:sz w:val="28"/>
        </w:rPr>
        <w:t>
      4) құжаттарды жауапты атқарушымен комиссияға беру;</w:t>
      </w:r>
    </w:p>
    <w:bookmarkEnd w:id="171"/>
    <w:bookmarkStart w:name="z187" w:id="172"/>
    <w:p>
      <w:pPr>
        <w:spacing w:after="0"/>
        <w:ind w:left="0"/>
        <w:jc w:val="both"/>
      </w:pPr>
      <w:r>
        <w:rPr>
          <w:rFonts w:ascii="Times New Roman"/>
          <w:b w:val="false"/>
          <w:i w:val="false"/>
          <w:color w:val="000000"/>
          <w:sz w:val="28"/>
        </w:rPr>
        <w:t>
      5) комиссия отырысының хаттамасы;</w:t>
      </w:r>
    </w:p>
    <w:bookmarkEnd w:id="172"/>
    <w:bookmarkStart w:name="z188" w:id="173"/>
    <w:p>
      <w:pPr>
        <w:spacing w:after="0"/>
        <w:ind w:left="0"/>
        <w:jc w:val="both"/>
      </w:pPr>
      <w:r>
        <w:rPr>
          <w:rFonts w:ascii="Times New Roman"/>
          <w:b w:val="false"/>
          <w:i w:val="false"/>
          <w:color w:val="000000"/>
          <w:sz w:val="28"/>
        </w:rPr>
        <w:t>
      6) мемлекеттік көрсетілетін қызмет нәтижесінің жобасын дайындау;</w:t>
      </w:r>
    </w:p>
    <w:bookmarkEnd w:id="173"/>
    <w:bookmarkStart w:name="z189" w:id="174"/>
    <w:p>
      <w:pPr>
        <w:spacing w:after="0"/>
        <w:ind w:left="0"/>
        <w:jc w:val="both"/>
      </w:pPr>
      <w:r>
        <w:rPr>
          <w:rFonts w:ascii="Times New Roman"/>
          <w:b w:val="false"/>
          <w:i w:val="false"/>
          <w:color w:val="000000"/>
          <w:sz w:val="28"/>
        </w:rPr>
        <w:t>
      7) мемлекеттік қызмет көрсету нәтижесіне қол қою;</w:t>
      </w:r>
    </w:p>
    <w:bookmarkEnd w:id="174"/>
    <w:bookmarkStart w:name="z190" w:id="175"/>
    <w:p>
      <w:pPr>
        <w:spacing w:after="0"/>
        <w:ind w:left="0"/>
        <w:jc w:val="both"/>
      </w:pPr>
      <w:r>
        <w:rPr>
          <w:rFonts w:ascii="Times New Roman"/>
          <w:b w:val="false"/>
          <w:i w:val="false"/>
          <w:color w:val="000000"/>
          <w:sz w:val="28"/>
        </w:rPr>
        <w:t>
      8) мемлекеттік көрсетілетін қызмет нәтижесін тіркеу және Мемлекеттік корпорацияға жолдау.</w:t>
      </w:r>
    </w:p>
    <w:bookmarkEnd w:id="175"/>
    <w:bookmarkStart w:name="z191" w:id="176"/>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іс-қимыл тәртібін сипаттау</w:t>
      </w:r>
    </w:p>
    <w:bookmarkEnd w:id="176"/>
    <w:bookmarkStart w:name="z192" w:id="177"/>
    <w:p>
      <w:pPr>
        <w:spacing w:after="0"/>
        <w:ind w:left="0"/>
        <w:jc w:val="both"/>
      </w:pPr>
      <w:r>
        <w:rPr>
          <w:rFonts w:ascii="Times New Roman"/>
          <w:b w:val="false"/>
          <w:i w:val="false"/>
          <w:color w:val="000000"/>
          <w:sz w:val="28"/>
        </w:rPr>
        <w:t>
      8. Мемлекеттік қызмет көрсету үдерісіне көрсетілетін қызметті берушінің мына құрылымдық бөлімшелері (қызметкерлері) қатысады:</w:t>
      </w:r>
    </w:p>
    <w:bookmarkEnd w:id="177"/>
    <w:bookmarkStart w:name="z193" w:id="178"/>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178"/>
    <w:bookmarkStart w:name="z194" w:id="179"/>
    <w:p>
      <w:pPr>
        <w:spacing w:after="0"/>
        <w:ind w:left="0"/>
        <w:jc w:val="both"/>
      </w:pPr>
      <w:r>
        <w:rPr>
          <w:rFonts w:ascii="Times New Roman"/>
          <w:b w:val="false"/>
          <w:i w:val="false"/>
          <w:color w:val="000000"/>
          <w:sz w:val="28"/>
        </w:rPr>
        <w:t>
      2) көрсетілетін қызмет берушінің жауапты орындаушысы;</w:t>
      </w:r>
    </w:p>
    <w:bookmarkEnd w:id="179"/>
    <w:bookmarkStart w:name="z195" w:id="180"/>
    <w:p>
      <w:pPr>
        <w:spacing w:after="0"/>
        <w:ind w:left="0"/>
        <w:jc w:val="both"/>
      </w:pPr>
      <w:r>
        <w:rPr>
          <w:rFonts w:ascii="Times New Roman"/>
          <w:b w:val="false"/>
          <w:i w:val="false"/>
          <w:color w:val="000000"/>
          <w:sz w:val="28"/>
        </w:rPr>
        <w:t>
      3) көрсетілетін қызмет берушінің комиссиясы;</w:t>
      </w:r>
    </w:p>
    <w:bookmarkEnd w:id="180"/>
    <w:bookmarkStart w:name="z196" w:id="181"/>
    <w:p>
      <w:pPr>
        <w:spacing w:after="0"/>
        <w:ind w:left="0"/>
        <w:jc w:val="both"/>
      </w:pPr>
      <w:r>
        <w:rPr>
          <w:rFonts w:ascii="Times New Roman"/>
          <w:b w:val="false"/>
          <w:i w:val="false"/>
          <w:color w:val="000000"/>
          <w:sz w:val="28"/>
        </w:rPr>
        <w:t>
      4) көрсетілетін қызмет берушінің басшысы.</w:t>
      </w:r>
    </w:p>
    <w:bookmarkEnd w:id="181"/>
    <w:bookmarkStart w:name="z197" w:id="182"/>
    <w:p>
      <w:pPr>
        <w:spacing w:after="0"/>
        <w:ind w:left="0"/>
        <w:jc w:val="both"/>
      </w:pPr>
      <w:r>
        <w:rPr>
          <w:rFonts w:ascii="Times New Roman"/>
          <w:b w:val="false"/>
          <w:i w:val="false"/>
          <w:color w:val="000000"/>
          <w:sz w:val="28"/>
        </w:rPr>
        <w:t>
      9. Қызмет берушінің құрылымдық бөлімшелерінің (қызметкерлерінің) арасындағы өзара әрекетінің (іс-қимылының) әр рәсімнің ұзақтылығын көрсетумен кезектілігінің сипаттамасы:</w:t>
      </w:r>
    </w:p>
    <w:bookmarkEnd w:id="182"/>
    <w:bookmarkStart w:name="z198" w:id="183"/>
    <w:p>
      <w:pPr>
        <w:spacing w:after="0"/>
        <w:ind w:left="0"/>
        <w:jc w:val="both"/>
      </w:pPr>
      <w:r>
        <w:rPr>
          <w:rFonts w:ascii="Times New Roman"/>
          <w:b w:val="false"/>
          <w:i w:val="false"/>
          <w:color w:val="000000"/>
          <w:sz w:val="28"/>
        </w:rPr>
        <w:t>
      1) көрсетілетін қызметті алушымен құжаттарды Мемлекеттік корпорацияға тапсыру – 15 (он бес) минут;</w:t>
      </w:r>
    </w:p>
    <w:bookmarkEnd w:id="183"/>
    <w:bookmarkStart w:name="z199" w:id="184"/>
    <w:p>
      <w:pPr>
        <w:spacing w:after="0"/>
        <w:ind w:left="0"/>
        <w:jc w:val="both"/>
      </w:pPr>
      <w:r>
        <w:rPr>
          <w:rFonts w:ascii="Times New Roman"/>
          <w:b w:val="false"/>
          <w:i w:val="false"/>
          <w:color w:val="000000"/>
          <w:sz w:val="28"/>
        </w:rPr>
        <w:t>
      2) көрсетілетін қызмет берушінің кеңсесінің қызметкері құжаттарды Мемлекеттік корпорациядан қабылдайды, тіркейді және құжаттарды көрсетілетін қызметті берушінің басшысына қарар қою үшін жолдайды – 15 (он бес) минут;</w:t>
      </w:r>
    </w:p>
    <w:bookmarkEnd w:id="184"/>
    <w:bookmarkStart w:name="z200" w:id="185"/>
    <w:p>
      <w:pPr>
        <w:spacing w:after="0"/>
        <w:ind w:left="0"/>
        <w:jc w:val="both"/>
      </w:pPr>
      <w:r>
        <w:rPr>
          <w:rFonts w:ascii="Times New Roman"/>
          <w:b w:val="false"/>
          <w:i w:val="false"/>
          <w:color w:val="000000"/>
          <w:sz w:val="28"/>
        </w:rPr>
        <w:t>
      3) көрсетілетін қызметті берушінің басшысы құжаттарды қарап және көрсетілетін қызметті берушінің жауапты орындаушысына жолдайды – 1 (бір) жұмыс күні;</w:t>
      </w:r>
    </w:p>
    <w:bookmarkEnd w:id="185"/>
    <w:bookmarkStart w:name="z201" w:id="186"/>
    <w:p>
      <w:pPr>
        <w:spacing w:after="0"/>
        <w:ind w:left="0"/>
        <w:jc w:val="both"/>
      </w:pPr>
      <w:r>
        <w:rPr>
          <w:rFonts w:ascii="Times New Roman"/>
          <w:b w:val="false"/>
          <w:i w:val="false"/>
          <w:color w:val="000000"/>
          <w:sz w:val="28"/>
        </w:rPr>
        <w:t>
      4) көрсетілетін қызмет берушінің жауапты орындаушысы құжаттардың толықтығын және дәйектілігін тексереді, комиссияның қарастыруына жолдайды – 2 (екі) жұмыс күні;</w:t>
      </w:r>
    </w:p>
    <w:bookmarkEnd w:id="186"/>
    <w:bookmarkStart w:name="z202" w:id="187"/>
    <w:p>
      <w:pPr>
        <w:spacing w:after="0"/>
        <w:ind w:left="0"/>
        <w:jc w:val="both"/>
      </w:pPr>
      <w:r>
        <w:rPr>
          <w:rFonts w:ascii="Times New Roman"/>
          <w:b w:val="false"/>
          <w:i w:val="false"/>
          <w:color w:val="000000"/>
          <w:sz w:val="28"/>
        </w:rPr>
        <w:t>
      5) комиссия спорттық атақтар, разрядтар мен спорт бойынша төрешілік санаттар беру немесе бас тарту туралы шешім қабылдайды – 21 (жиырма бір) жұмыс күні;</w:t>
      </w:r>
    </w:p>
    <w:bookmarkEnd w:id="187"/>
    <w:bookmarkStart w:name="z203" w:id="188"/>
    <w:p>
      <w:pPr>
        <w:spacing w:after="0"/>
        <w:ind w:left="0"/>
        <w:jc w:val="both"/>
      </w:pPr>
      <w:r>
        <w:rPr>
          <w:rFonts w:ascii="Times New Roman"/>
          <w:b w:val="false"/>
          <w:i w:val="false"/>
          <w:color w:val="000000"/>
          <w:sz w:val="28"/>
        </w:rPr>
        <w:t>
      6) көрсетілетін қызмет берушінің жауапты орындаушысы комиссия хаттамасы негізінде мемлекеттік қызмет көрсету нәтижесінің жобасын дайындайды – 3 (үш) жұмыс күні;</w:t>
      </w:r>
    </w:p>
    <w:bookmarkEnd w:id="188"/>
    <w:bookmarkStart w:name="z204" w:id="189"/>
    <w:p>
      <w:pPr>
        <w:spacing w:after="0"/>
        <w:ind w:left="0"/>
        <w:jc w:val="both"/>
      </w:pPr>
      <w:r>
        <w:rPr>
          <w:rFonts w:ascii="Times New Roman"/>
          <w:b w:val="false"/>
          <w:i w:val="false"/>
          <w:color w:val="000000"/>
          <w:sz w:val="28"/>
        </w:rPr>
        <w:t>
      7) көрсетілетін қызмет берушінің басшысы мемлекеттік қызмет көрсету нәтижесіне қол қояды – 1 (бір) сағат;</w:t>
      </w:r>
    </w:p>
    <w:bookmarkEnd w:id="189"/>
    <w:bookmarkStart w:name="z205" w:id="190"/>
    <w:p>
      <w:pPr>
        <w:spacing w:after="0"/>
        <w:ind w:left="0"/>
        <w:jc w:val="both"/>
      </w:pPr>
      <w:r>
        <w:rPr>
          <w:rFonts w:ascii="Times New Roman"/>
          <w:b w:val="false"/>
          <w:i w:val="false"/>
          <w:color w:val="000000"/>
          <w:sz w:val="28"/>
        </w:rPr>
        <w:t>
      8) көрсетілетін қызмет беруші кеңсесінің қызметкері көрсетілетін мемлекеттік қызмет нәтижесін тіркейді және Мемлекеттік корпорацияға жолдайды – 1 (бір) жұмыс күні.</w:t>
      </w:r>
    </w:p>
    <w:bookmarkEnd w:id="190"/>
    <w:bookmarkStart w:name="z206" w:id="191"/>
    <w:p>
      <w:pPr>
        <w:spacing w:after="0"/>
        <w:ind w:left="0"/>
        <w:jc w:val="left"/>
      </w:pPr>
      <w:r>
        <w:rPr>
          <w:rFonts w:ascii="Times New Roman"/>
          <w:b/>
          <w:i w:val="false"/>
          <w:color w:val="000000"/>
        </w:rPr>
        <w:t xml:space="preserve"> 4. Мемлекеттік корпорациямен және (немесе) өзге де көрсетілетін мемлекеттік қызметті берушілермен өзара іс-қимыл тәртібін, сондай-ақ мемлекеттік қызмет көрсету үдерісінде ақпараттық жүйелерді пайдалану тәртібін сипаттау</w:t>
      </w:r>
    </w:p>
    <w:bookmarkEnd w:id="191"/>
    <w:bookmarkStart w:name="z207" w:id="192"/>
    <w:p>
      <w:pPr>
        <w:spacing w:after="0"/>
        <w:ind w:left="0"/>
        <w:jc w:val="both"/>
      </w:pPr>
      <w:r>
        <w:rPr>
          <w:rFonts w:ascii="Times New Roman"/>
          <w:b w:val="false"/>
          <w:i w:val="false"/>
          <w:color w:val="000000"/>
          <w:sz w:val="28"/>
        </w:rPr>
        <w:t>
      10. Мемлекеттік корпорацияға жүгіну тәртібі, көрсетілетін қызметті алушының сұрауын өңдеу ұзақтығы:</w:t>
      </w:r>
    </w:p>
    <w:bookmarkEnd w:id="192"/>
    <w:bookmarkStart w:name="z208" w:id="193"/>
    <w:p>
      <w:pPr>
        <w:spacing w:after="0"/>
        <w:ind w:left="0"/>
        <w:jc w:val="both"/>
      </w:pPr>
      <w:r>
        <w:rPr>
          <w:rFonts w:ascii="Times New Roman"/>
          <w:b w:val="false"/>
          <w:i w:val="false"/>
          <w:color w:val="000000"/>
          <w:sz w:val="28"/>
        </w:rPr>
        <w:t>
      1) Мемлекеттік көрсетілетін қызметті алу үшін көрсетілетін қызмет алушы не оның өкілі (нотариалды расталған сенімхат бойынша) Мемлекеттік корпорацияға жүгінген кезде қызметкерге жеке басты куәландыратын құжаттың түпнұсқасын (сәйкестендіру үшін) және осы регламентке 4-тармақта көрсетілген қажетті құжаттар тізбесін ұсынады;</w:t>
      </w:r>
    </w:p>
    <w:bookmarkEnd w:id="193"/>
    <w:bookmarkStart w:name="z209" w:id="194"/>
    <w:p>
      <w:pPr>
        <w:spacing w:after="0"/>
        <w:ind w:left="0"/>
        <w:jc w:val="both"/>
      </w:pPr>
      <w:r>
        <w:rPr>
          <w:rFonts w:ascii="Times New Roman"/>
          <w:b w:val="false"/>
          <w:i w:val="false"/>
          <w:color w:val="000000"/>
          <w:sz w:val="28"/>
        </w:rPr>
        <w:t xml:space="preserve">
      2) Мемлекеттік корпорацияның қызметкері құжаттарды қабылдайды, ұсынылған құжаттардың толықтығын тексереді, құжаттардың толық топтамасы болған кезде, мыналарды көрсете отыра, алушыға тиісті құжаттардың қабылданғаны туралы қолхат береді: </w:t>
      </w:r>
    </w:p>
    <w:bookmarkEnd w:id="194"/>
    <w:bookmarkStart w:name="z210" w:id="195"/>
    <w:p>
      <w:pPr>
        <w:spacing w:after="0"/>
        <w:ind w:left="0"/>
        <w:jc w:val="both"/>
      </w:pPr>
      <w:r>
        <w:rPr>
          <w:rFonts w:ascii="Times New Roman"/>
          <w:b w:val="false"/>
          <w:i w:val="false"/>
          <w:color w:val="000000"/>
          <w:sz w:val="28"/>
        </w:rPr>
        <w:t>
      сұраудың қабылданған нөмірі мен күні;</w:t>
      </w:r>
    </w:p>
    <w:bookmarkEnd w:id="195"/>
    <w:bookmarkStart w:name="z211" w:id="196"/>
    <w:p>
      <w:pPr>
        <w:spacing w:after="0"/>
        <w:ind w:left="0"/>
        <w:jc w:val="both"/>
      </w:pPr>
      <w:r>
        <w:rPr>
          <w:rFonts w:ascii="Times New Roman"/>
          <w:b w:val="false"/>
          <w:i w:val="false"/>
          <w:color w:val="000000"/>
          <w:sz w:val="28"/>
        </w:rPr>
        <w:t>
      сұратылған мемлекеттік көрсетілетін қызмет түрі;</w:t>
      </w:r>
    </w:p>
    <w:bookmarkEnd w:id="196"/>
    <w:bookmarkStart w:name="z212" w:id="197"/>
    <w:p>
      <w:pPr>
        <w:spacing w:after="0"/>
        <w:ind w:left="0"/>
        <w:jc w:val="both"/>
      </w:pPr>
      <w:r>
        <w:rPr>
          <w:rFonts w:ascii="Times New Roman"/>
          <w:b w:val="false"/>
          <w:i w:val="false"/>
          <w:color w:val="000000"/>
          <w:sz w:val="28"/>
        </w:rPr>
        <w:t>
      қоса берілген құжаттардың саны мен атауы;</w:t>
      </w:r>
    </w:p>
    <w:bookmarkEnd w:id="197"/>
    <w:bookmarkStart w:name="z213" w:id="198"/>
    <w:p>
      <w:pPr>
        <w:spacing w:after="0"/>
        <w:ind w:left="0"/>
        <w:jc w:val="both"/>
      </w:pPr>
      <w:r>
        <w:rPr>
          <w:rFonts w:ascii="Times New Roman"/>
          <w:b w:val="false"/>
          <w:i w:val="false"/>
          <w:color w:val="000000"/>
          <w:sz w:val="28"/>
        </w:rPr>
        <w:t>
      құжаттарды беру күні (уақыты) мен орны;</w:t>
      </w:r>
    </w:p>
    <w:bookmarkEnd w:id="198"/>
    <w:bookmarkStart w:name="z214" w:id="199"/>
    <w:p>
      <w:pPr>
        <w:spacing w:after="0"/>
        <w:ind w:left="0"/>
        <w:jc w:val="both"/>
      </w:pPr>
      <w:r>
        <w:rPr>
          <w:rFonts w:ascii="Times New Roman"/>
          <w:b w:val="false"/>
          <w:i w:val="false"/>
          <w:color w:val="000000"/>
          <w:sz w:val="28"/>
        </w:rPr>
        <w:t>
      құжаттарды ресімдеуге өтінішті қабылдаған Мемлекеттік корпорация қызметкерінің тегі, аты, әкесінің аты;</w:t>
      </w:r>
    </w:p>
    <w:bookmarkEnd w:id="199"/>
    <w:bookmarkStart w:name="z215" w:id="200"/>
    <w:p>
      <w:pPr>
        <w:spacing w:after="0"/>
        <w:ind w:left="0"/>
        <w:jc w:val="both"/>
      </w:pPr>
      <w:r>
        <w:rPr>
          <w:rFonts w:ascii="Times New Roman"/>
          <w:b w:val="false"/>
          <w:i w:val="false"/>
          <w:color w:val="000000"/>
          <w:sz w:val="28"/>
        </w:rPr>
        <w:t xml:space="preserve">
      көрсетілетін қызметті алушының тегі, аты, әкесінің аты, көрсетілетін қызметті алушы өкілінің тегі, аты, әкесінің аты және олардың байланыс телефондары. </w:t>
      </w:r>
    </w:p>
    <w:bookmarkEnd w:id="200"/>
    <w:bookmarkStart w:name="z216" w:id="201"/>
    <w:p>
      <w:pPr>
        <w:spacing w:after="0"/>
        <w:ind w:left="0"/>
        <w:jc w:val="both"/>
      </w:pPr>
      <w:r>
        <w:rPr>
          <w:rFonts w:ascii="Times New Roman"/>
          <w:b w:val="false"/>
          <w:i w:val="false"/>
          <w:color w:val="000000"/>
          <w:sz w:val="28"/>
        </w:rPr>
        <w:t xml:space="preserve">
      Құжаттарды қабылдау кезінде Мемлекеттік корпорацияның қызметкері түпнұсқалардың түпнұсқалылығын құжаттардың шығарылған электрондық көшірмелерімен салыстырып тексереді, содан кейін түпнұсқаларды көрсетілетін қызметті алушыға қайтарады. </w:t>
      </w:r>
    </w:p>
    <w:bookmarkEnd w:id="201"/>
    <w:bookmarkStart w:name="z217" w:id="202"/>
    <w:p>
      <w:pPr>
        <w:spacing w:after="0"/>
        <w:ind w:left="0"/>
        <w:jc w:val="both"/>
      </w:pPr>
      <w:r>
        <w:rPr>
          <w:rFonts w:ascii="Times New Roman"/>
          <w:b w:val="false"/>
          <w:i w:val="false"/>
          <w:color w:val="000000"/>
          <w:sz w:val="28"/>
        </w:rPr>
        <w:t>
      Көрсетілетін қызметті алушы осы мемлекеттік көрсетілетін қызмет регламентінде көзделген тізбеге сәйкес құжаттар топтамасын толық ұсынбаған жағдайда, Мемлекеттік корпорацияның қызметкері өтініш қабылдаудан бас тартады және осы стандартқа 3-қосымшаға сәйкес нысан бойынша қолхат береді.</w:t>
      </w:r>
    </w:p>
    <w:bookmarkEnd w:id="202"/>
    <w:bookmarkStart w:name="z218" w:id="203"/>
    <w:p>
      <w:pPr>
        <w:spacing w:after="0"/>
        <w:ind w:left="0"/>
        <w:jc w:val="both"/>
      </w:pPr>
      <w:r>
        <w:rPr>
          <w:rFonts w:ascii="Times New Roman"/>
          <w:b w:val="false"/>
          <w:i w:val="false"/>
          <w:color w:val="000000"/>
          <w:sz w:val="28"/>
        </w:rPr>
        <w:t>
      Көрсетілетін қызметті алушы осы мемлекеттік көрсетілетін қызметрегламентінде көзделген тізбеге сәйкес құжаттар топтамасын толық ұсынбаған жағдайда, Мемлекеттік корпорация қызметкері өтініш қабылдаудан бас тартады және стандартқа 3-қосымшаға сәйкес нысан бойынша құжаттарды қабылдаудан бас тарту туралы қолхат береді.</w:t>
      </w:r>
    </w:p>
    <w:bookmarkEnd w:id="203"/>
    <w:bookmarkStart w:name="z219" w:id="204"/>
    <w:p>
      <w:pPr>
        <w:spacing w:after="0"/>
        <w:ind w:left="0"/>
        <w:jc w:val="both"/>
      </w:pPr>
      <w:r>
        <w:rPr>
          <w:rFonts w:ascii="Times New Roman"/>
          <w:b w:val="false"/>
          <w:i w:val="false"/>
          <w:color w:val="000000"/>
          <w:sz w:val="28"/>
        </w:rPr>
        <w:t>
      Құжаттар топтамасын тапсыру үшін күту уақытының ең ұзақ рұқсат етілетін уақыты – 15 (он бес) минут, қызмет көрсетудің ең ұзақ рұқсат етілетін уақыты – 15 (он бес) минут;</w:t>
      </w:r>
    </w:p>
    <w:bookmarkEnd w:id="204"/>
    <w:bookmarkStart w:name="z220" w:id="205"/>
    <w:p>
      <w:pPr>
        <w:spacing w:after="0"/>
        <w:ind w:left="0"/>
        <w:jc w:val="both"/>
      </w:pPr>
      <w:r>
        <w:rPr>
          <w:rFonts w:ascii="Times New Roman"/>
          <w:b w:val="false"/>
          <w:i w:val="false"/>
          <w:color w:val="000000"/>
          <w:sz w:val="28"/>
        </w:rPr>
        <w:t>
      3) Мемлекеттік корпорация қызметкері құжаттардың толық топтамасы болған кезде оларды Мемлекеттік корпорацияның жинақтаушы бөлімінің қызметкеріне береді, ал ол өз кезегінде оларды жергілікті атқарушы органға жолдайды;</w:t>
      </w:r>
    </w:p>
    <w:bookmarkEnd w:id="205"/>
    <w:bookmarkStart w:name="z221" w:id="206"/>
    <w:p>
      <w:pPr>
        <w:spacing w:after="0"/>
        <w:ind w:left="0"/>
        <w:jc w:val="both"/>
      </w:pPr>
      <w:r>
        <w:rPr>
          <w:rFonts w:ascii="Times New Roman"/>
          <w:b w:val="false"/>
          <w:i w:val="false"/>
          <w:color w:val="000000"/>
          <w:sz w:val="28"/>
        </w:rPr>
        <w:t>
      4) көрсетілетін қызметті беруші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сипаттамасына сәйкес рәсімдерді (іс-әрекетті) жүзеге асрады және Мемлекеттік корпорацияға жолдайды;</w:t>
      </w:r>
    </w:p>
    <w:bookmarkEnd w:id="206"/>
    <w:bookmarkStart w:name="z222" w:id="207"/>
    <w:p>
      <w:pPr>
        <w:spacing w:after="0"/>
        <w:ind w:left="0"/>
        <w:jc w:val="both"/>
      </w:pPr>
      <w:r>
        <w:rPr>
          <w:rFonts w:ascii="Times New Roman"/>
          <w:b w:val="false"/>
          <w:i w:val="false"/>
          <w:color w:val="000000"/>
          <w:sz w:val="28"/>
        </w:rPr>
        <w:t xml:space="preserve">
      5) Мемлекеттік корпорацияда дайын құжаттарды беру көрсетілетін қызметті алушыға оның қызметкері қолхат негізінде, жеке басын куәландыратын құжатын және сенімхатты (не сенімхат бойынша оның өкілі) көрсеткен кезде жүзеге асырылады. </w:t>
      </w:r>
    </w:p>
    <w:bookmarkEnd w:id="207"/>
    <w:bookmarkStart w:name="z223" w:id="208"/>
    <w:p>
      <w:pPr>
        <w:spacing w:after="0"/>
        <w:ind w:left="0"/>
        <w:jc w:val="both"/>
      </w:pPr>
      <w:r>
        <w:rPr>
          <w:rFonts w:ascii="Times New Roman"/>
          <w:b w:val="false"/>
          <w:i w:val="false"/>
          <w:color w:val="000000"/>
          <w:sz w:val="28"/>
        </w:rPr>
        <w:t>
      Мемлекеттік қызмет көрсету нәтижесі беріледі - 15 (он бес) минут</w:t>
      </w:r>
    </w:p>
    <w:bookmarkEnd w:id="208"/>
    <w:bookmarkStart w:name="z224" w:id="209"/>
    <w:p>
      <w:pPr>
        <w:spacing w:after="0"/>
        <w:ind w:left="0"/>
        <w:jc w:val="both"/>
      </w:pPr>
      <w:r>
        <w:rPr>
          <w:rFonts w:ascii="Times New Roman"/>
          <w:b w:val="false"/>
          <w:i w:val="false"/>
          <w:color w:val="000000"/>
          <w:sz w:val="28"/>
        </w:rPr>
        <w:t>
      Егер көрсетілетін қызметті алушы көрсетілген мерзімде мемлекеттік көрсетілетін қызметтің нәтижесін алуға келмесе, Мемлекеттік корпорация оның сақталуын қамтамасыз етеді – 1 (бір) ай ішінде, содан кейін көрсетілетін қызметті берушіге одан әрі сақтау үшін береді.</w:t>
      </w:r>
    </w:p>
    <w:bookmarkEnd w:id="209"/>
    <w:bookmarkStart w:name="z225" w:id="210"/>
    <w:p>
      <w:pPr>
        <w:spacing w:after="0"/>
        <w:ind w:left="0"/>
        <w:jc w:val="both"/>
      </w:pPr>
      <w:r>
        <w:rPr>
          <w:rFonts w:ascii="Times New Roman"/>
          <w:b w:val="false"/>
          <w:i w:val="false"/>
          <w:color w:val="000000"/>
          <w:sz w:val="28"/>
        </w:rPr>
        <w:t>
      Көрсетілетін қызметті алушы Мемлекеттік корпорацияға дайын құжаттарды алу үшін бір ай өткеннен кейін жүгінген жағдайда, Мемлекеттік корпорация көрсетілетін қызмет берушіге сұрау жасайды – 1 (бір) жұмыс күні. Көрсетілетін қызметті беруші дайын құжаттарды Мемлекеттік корпорацияға жолдайды, осыдан кейін Мемлекеттік корпорация көрсетілетін қызметті алушыға дайын құжаттарды береді – 1 (бір) жұмыс күні.</w:t>
      </w:r>
    </w:p>
    <w:bookmarkEnd w:id="210"/>
    <w:bookmarkStart w:name="z226" w:id="211"/>
    <w:p>
      <w:pPr>
        <w:spacing w:after="0"/>
        <w:ind w:left="0"/>
        <w:jc w:val="both"/>
      </w:pPr>
      <w:r>
        <w:rPr>
          <w:rFonts w:ascii="Times New Roman"/>
          <w:b w:val="false"/>
          <w:i w:val="false"/>
          <w:color w:val="000000"/>
          <w:sz w:val="28"/>
        </w:rPr>
        <w:t xml:space="preserve">
      11. Мемлекеттік қызмет көрсету процесінде көрсетілетін қызметті берушінің құрылымдық бөлімшелерінің (қызметкерлерінің) өзара іс-қимыл рәсімдері (іс-қимылы) реттілігінің толық сипаттамасы, сондай-ақ мемлекеттік қызмет көрсету процесінде Мемлекеттік корпорациямен өзара іс-қимыл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келтірілген.</w:t>
      </w:r>
    </w:p>
    <w:bookmarkEnd w:id="211"/>
    <w:bookmarkStart w:name="z227" w:id="212"/>
    <w:p>
      <w:pPr>
        <w:spacing w:after="0"/>
        <w:ind w:left="0"/>
        <w:jc w:val="both"/>
      </w:pPr>
      <w:r>
        <w:rPr>
          <w:rFonts w:ascii="Times New Roman"/>
          <w:b w:val="false"/>
          <w:i w:val="false"/>
          <w:color w:val="000000"/>
          <w:sz w:val="28"/>
        </w:rPr>
        <w:t>
      12. Тыныс-тіршілігін шектейтін тұрақты ағза функцияларының ауытқуларымен денсаулығында бұзушылық бар көрсетілетін қызметті алушыларға мемлекеттік қызметті көрсетуді Бірыңғай байланыс-орталығының 1414, 8 800 080 7777 телефоны бойынша жүгіну арқылы көрсетілетін қызметті алушының тұрғылықты жеріне шыға отырып, Мемлекеттік корпорацияның қызметкер жүргізеді.</w:t>
      </w:r>
    </w:p>
    <w:bookmarkEnd w:id="212"/>
    <w:p>
      <w:pPr>
        <w:spacing w:after="0"/>
        <w:ind w:left="0"/>
        <w:jc w:val="both"/>
      </w:pPr>
      <w:r>
        <w:rPr>
          <w:rFonts w:ascii="Times New Roman"/>
          <w:b w:val="false"/>
          <w:i w:val="false"/>
          <w:color w:val="000000"/>
          <w:sz w:val="28"/>
        </w:rPr>
        <w:t>
      Көрсетілетін қызметті алушының қашықтықтан қол жеткізу режимінде мемлекеттік қызметті көрсету тәртібі мен мәртебесі туралы ақпаратты порталдағы "жеке кабинет", сондай-ақ Бірыңғай байланыс орталығы арқылы алуға мүмкіндігі бар.</w:t>
      </w:r>
    </w:p>
    <w:p>
      <w:pPr>
        <w:spacing w:after="0"/>
        <w:ind w:left="0"/>
        <w:jc w:val="both"/>
      </w:pPr>
      <w:r>
        <w:rPr>
          <w:rFonts w:ascii="Times New Roman"/>
          <w:b w:val="false"/>
          <w:i w:val="false"/>
          <w:color w:val="000000"/>
          <w:sz w:val="28"/>
        </w:rPr>
        <w:t xml:space="preserve">
      Мемлекеттік қызметті көрсету тәртібі туралы ақпаратты көрсетілетін қызметті берушінің интернет-ресурсында көрсетілген телефондар арқылы не Бірыңғай байланыс орталығының 1414, 8 800 080 7777 телефоны арқылы алуға болады.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Солтүстік Қазақстан облысы әкімдігінің 04.06.2018 </w:t>
      </w:r>
      <w:r>
        <w:rPr>
          <w:rFonts w:ascii="Times New Roman"/>
          <w:b w:val="false"/>
          <w:i w:val="false"/>
          <w:color w:val="000000"/>
          <w:sz w:val="28"/>
        </w:rPr>
        <w:t>№ 155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8" w:id="213"/>
    <w:p>
      <w:pPr>
        <w:spacing w:after="0"/>
        <w:ind w:left="0"/>
        <w:jc w:val="both"/>
      </w:pPr>
      <w:r>
        <w:rPr>
          <w:rFonts w:ascii="Times New Roman"/>
          <w:b w:val="false"/>
          <w:i w:val="false"/>
          <w:color w:val="000000"/>
          <w:sz w:val="28"/>
        </w:rPr>
        <w:t>
      13. Мемлекеттік көрсетілетін қызметті электрондық нысанда "электрондық үкіметтің" веб-порталы арқылы көрсетілмейді.</w:t>
      </w:r>
    </w:p>
    <w:bookmarkEnd w:id="213"/>
    <w:tbl>
      <w:tblPr>
        <w:tblW w:w="0" w:type="auto"/>
        <w:tblCellSpacing w:w="0" w:type="auto"/>
        <w:tblBorders>
          <w:top w:val="none"/>
          <w:left w:val="none"/>
          <w:bottom w:val="none"/>
          <w:right w:val="none"/>
          <w:insideH w:val="none"/>
          <w:insideV w:val="none"/>
        </w:tblBorders>
      </w:tblPr>
      <w:tblGrid>
        <w:gridCol w:w="8114"/>
        <w:gridCol w:w="4966"/>
      </w:tblGrid>
      <w:tr>
        <w:trPr>
          <w:trHeight w:val="30" w:hRule="atLeast"/>
        </w:trPr>
        <w:tc>
          <w:tcPr>
            <w:tcW w:w="811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6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"2-разрядты спортшы, 3-разрядты спортшы, 1-жасөспірімдік-разрядты спортшы,2-жасөспірімдік-разрядты спортшы, 3-жасөспірімдік-разрядты спортшы спорттық разрядтарын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 регламентіне 1-қосымша</w:t>
            </w:r>
          </w:p>
        </w:tc>
      </w:tr>
    </w:tbl>
    <w:bookmarkStart w:name="z230" w:id="214"/>
    <w:p>
      <w:pPr>
        <w:spacing w:after="0"/>
        <w:ind w:left="0"/>
        <w:jc w:val="left"/>
      </w:pPr>
      <w:r>
        <w:rPr>
          <w:rFonts w:ascii="Times New Roman"/>
          <w:b/>
          <w:i w:val="false"/>
          <w:color w:val="000000"/>
        </w:rPr>
        <w:t xml:space="preserve"> Ауданның, облыстық маңызы бар қаланың жергілікті атқарушы органының дене шынықтыру және спорт саласындағы көрсетілетін қызметті берушілердің тізбесі </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2216"/>
        <w:gridCol w:w="2521"/>
        <w:gridCol w:w="6940"/>
      </w:tblGrid>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5"/>
          <w:p>
            <w:pPr>
              <w:spacing w:after="20"/>
              <w:ind w:left="20"/>
              <w:jc w:val="both"/>
            </w:pPr>
            <w:r>
              <w:rPr>
                <w:rFonts w:ascii="Times New Roman"/>
                <w:b w:val="false"/>
                <w:i w:val="false"/>
                <w:color w:val="000000"/>
                <w:sz w:val="20"/>
              </w:rPr>
              <w:t>
№</w:t>
            </w:r>
          </w:p>
          <w:bookmarkEnd w:id="215"/>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Атаулары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Мекенжайлары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6"/>
          <w:p>
            <w:pPr>
              <w:spacing w:after="20"/>
              <w:ind w:left="20"/>
              <w:jc w:val="both"/>
            </w:pPr>
            <w:r>
              <w:rPr>
                <w:rFonts w:ascii="Times New Roman"/>
                <w:b w:val="false"/>
                <w:i w:val="false"/>
                <w:color w:val="000000"/>
                <w:sz w:val="20"/>
              </w:rPr>
              <w:t>
1</w:t>
            </w:r>
          </w:p>
          <w:bookmarkEnd w:id="216"/>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Айыртау ауданының дене шынықтыру және спорт бөлімі" коммуналдық мемлекеттік мекемесі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Саумалкөл ауылы, Уәлиханов к., 44</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заңнамасына сәйкес демалыс және мереке күндерінен басқа күндері сағат 9.00-ден 18.00-ге дейін, сағат 13.00-ден 14-00-ге дейін түскі үзіліспен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7"/>
          <w:p>
            <w:pPr>
              <w:spacing w:after="20"/>
              <w:ind w:left="20"/>
              <w:jc w:val="both"/>
            </w:pPr>
            <w:r>
              <w:rPr>
                <w:rFonts w:ascii="Times New Roman"/>
                <w:b w:val="false"/>
                <w:i w:val="false"/>
                <w:color w:val="000000"/>
                <w:sz w:val="20"/>
              </w:rPr>
              <w:t>
2</w:t>
            </w:r>
          </w:p>
          <w:bookmarkEnd w:id="217"/>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дене шынықтыру және спорт бөлімі" мемлекеттік мекемесі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Смирново ауылы, Труд к.,16</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заңнамасына сәйкес демалыс және мереке күндерінен басқа күндері сағат 9.00-ден 18.00-ге дейін, сағат 13.00-ден 14-00-ге дейін түскі үзіліспен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8"/>
          <w:p>
            <w:pPr>
              <w:spacing w:after="20"/>
              <w:ind w:left="20"/>
              <w:jc w:val="both"/>
            </w:pPr>
            <w:r>
              <w:rPr>
                <w:rFonts w:ascii="Times New Roman"/>
                <w:b w:val="false"/>
                <w:i w:val="false"/>
                <w:color w:val="000000"/>
                <w:sz w:val="20"/>
              </w:rPr>
              <w:t>
3</w:t>
            </w:r>
          </w:p>
          <w:bookmarkEnd w:id="218"/>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Ғабит Мүсірепов атындағы ауданның дене шынықтыру және спорт бөлімі" коммуналдық мемлекеттік мекемесі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Новоишимское кенті, Аблай хан к., 19</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заңнамасына сәйкес демалыс және мереке күндерінен басқа күндері сағат 9.00-ден 18.00-ге дейін, сағат 13.00-ден 14-00-ге дейін түскі үзіліспен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19"/>
          <w:p>
            <w:pPr>
              <w:spacing w:after="20"/>
              <w:ind w:left="20"/>
              <w:jc w:val="both"/>
            </w:pPr>
            <w:r>
              <w:rPr>
                <w:rFonts w:ascii="Times New Roman"/>
                <w:b w:val="false"/>
                <w:i w:val="false"/>
                <w:color w:val="000000"/>
                <w:sz w:val="20"/>
              </w:rPr>
              <w:t>
4</w:t>
            </w:r>
          </w:p>
          <w:bookmarkEnd w:id="219"/>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ауданының дене шынықтыру және спорт бөлімі" коммуналдық мемлекеттік мекемесі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Явленка ауылы, Ленина к., 10</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заңнамасына сәйкес демалыс және мереке күндерінен басқа күндері сағат 9.00-ден 18.00-ге дейін, сағат 13.00-ден 14-00-ге дейін түскі үзіліспен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0"/>
          <w:p>
            <w:pPr>
              <w:spacing w:after="20"/>
              <w:ind w:left="20"/>
              <w:jc w:val="both"/>
            </w:pPr>
            <w:r>
              <w:rPr>
                <w:rFonts w:ascii="Times New Roman"/>
                <w:b w:val="false"/>
                <w:i w:val="false"/>
                <w:color w:val="000000"/>
                <w:sz w:val="20"/>
              </w:rPr>
              <w:t>
5</w:t>
            </w:r>
          </w:p>
          <w:bookmarkEnd w:id="220"/>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ауданының дене шынықтыру және спорт бөлімі" коммуналдық мемлекеттік мекемесі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Пресновка ауылы, Дружба к., 6</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заңнамасына сәйкес демалыс және мереке күндерінен басқа күндері сағат 9.00-ден 18.00-ге дейін, сағат 13.00-ден 14-00-ге дейін түскі үзіліспен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1"/>
          <w:p>
            <w:pPr>
              <w:spacing w:after="20"/>
              <w:ind w:left="20"/>
              <w:jc w:val="both"/>
            </w:pPr>
            <w:r>
              <w:rPr>
                <w:rFonts w:ascii="Times New Roman"/>
                <w:b w:val="false"/>
                <w:i w:val="false"/>
                <w:color w:val="000000"/>
                <w:sz w:val="20"/>
              </w:rPr>
              <w:t>
6</w:t>
            </w:r>
          </w:p>
          <w:bookmarkEnd w:id="221"/>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ауданының дене шынықтыру және спорт бөлімі" коммуналдық мемлекеттік мекемесі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Бескөл ауылы, Гагарин к., 14</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заңнамасына сәйкес демалыс және мереке күндерінен басқа күндері сағат 9.00-ден 18.00-ге дейін, сағат 13.00-ден 14-00-ге дейін түскі үзіліспен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2"/>
          <w:p>
            <w:pPr>
              <w:spacing w:after="20"/>
              <w:ind w:left="20"/>
              <w:jc w:val="both"/>
            </w:pPr>
            <w:r>
              <w:rPr>
                <w:rFonts w:ascii="Times New Roman"/>
                <w:b w:val="false"/>
                <w:i w:val="false"/>
                <w:color w:val="000000"/>
                <w:sz w:val="20"/>
              </w:rPr>
              <w:t>
7</w:t>
            </w:r>
          </w:p>
          <w:bookmarkEnd w:id="222"/>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дене шынықтыру және спорт бөлімі" коммуналдық мемлекеттік мекемесі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Булаево қаласы, Юбилейный к., 45</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заңнамасына сәйкес демалыс және мереке күндерінен басқа күндері сағат 9.00-ден 18.00-ге дейін, сағат 13.00-ден 14-00-ге дейін түскі үзіліспен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3"/>
          <w:p>
            <w:pPr>
              <w:spacing w:after="20"/>
              <w:ind w:left="20"/>
              <w:jc w:val="both"/>
            </w:pPr>
            <w:r>
              <w:rPr>
                <w:rFonts w:ascii="Times New Roman"/>
                <w:b w:val="false"/>
                <w:i w:val="false"/>
                <w:color w:val="000000"/>
                <w:sz w:val="20"/>
              </w:rPr>
              <w:t>
8</w:t>
            </w:r>
          </w:p>
          <w:bookmarkEnd w:id="223"/>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дене шынықтыру және спорт бөлімі" мемлекеттік мекемесі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Мамлют қаласы, Коммунальный к., 27</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заңнамасына сәйкес демалыс және мереке күндерінен басқа күндері сағат 9.00-ден 18.00-ге дейін, сағат 13.00-ден 14-00-ге дейін түскі үзіліспен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4"/>
          <w:p>
            <w:pPr>
              <w:spacing w:after="20"/>
              <w:ind w:left="20"/>
              <w:jc w:val="both"/>
            </w:pPr>
            <w:r>
              <w:rPr>
                <w:rFonts w:ascii="Times New Roman"/>
                <w:b w:val="false"/>
                <w:i w:val="false"/>
                <w:color w:val="000000"/>
                <w:sz w:val="20"/>
              </w:rPr>
              <w:t>
9</w:t>
            </w:r>
          </w:p>
          <w:bookmarkEnd w:id="224"/>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Тайынша ауданының дене шынықтыру және спорт бөлімі" коммуналдық мемлекеттік мекемесі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Тайынша қаласы, Астана к., 169</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заңнамасына сәйкес демалыс және мереке күндерінен басқа күндері сағат 9.00-ден 18.00-ге дейін, сағат 13.00-ден 14-00-ге дейін түскі үзіліспен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5"/>
          <w:p>
            <w:pPr>
              <w:spacing w:after="20"/>
              <w:ind w:left="20"/>
              <w:jc w:val="both"/>
            </w:pPr>
            <w:r>
              <w:rPr>
                <w:rFonts w:ascii="Times New Roman"/>
                <w:b w:val="false"/>
                <w:i w:val="false"/>
                <w:color w:val="000000"/>
                <w:sz w:val="20"/>
              </w:rPr>
              <w:t>
10</w:t>
            </w:r>
          </w:p>
          <w:bookmarkEnd w:id="225"/>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Тимирязев ауданының дене шынықтыру және спорт бөлімі" коммуналдық мемлекеттік мекемесі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ауылы, Уәлиханов к., 1</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заңнамасына сәйкес демалыс және мереке күндерінен басқа күндері сағат 9.00-ден 18.00-ге дейін, сағат 13.00-ден 14-00-ге дейін түскі үзіліспен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6"/>
          <w:p>
            <w:pPr>
              <w:spacing w:after="20"/>
              <w:ind w:left="20"/>
              <w:jc w:val="both"/>
            </w:pPr>
            <w:r>
              <w:rPr>
                <w:rFonts w:ascii="Times New Roman"/>
                <w:b w:val="false"/>
                <w:i w:val="false"/>
                <w:color w:val="000000"/>
                <w:sz w:val="20"/>
              </w:rPr>
              <w:t>
11</w:t>
            </w:r>
          </w:p>
          <w:bookmarkEnd w:id="226"/>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ауданының дене шынықтыру және спорт бөлімі" мемлекеттік мекемесі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Кішкенекөл ауылы, Уәлиханов к., 83</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заңнамасына сәйкес демалыс және мереке күндерінен басқа күндері сағат 9.00-ден 18.00-ге дейін, сағат 13.00-ден 14-00-ге дейін түскі үзіліспен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7"/>
          <w:p>
            <w:pPr>
              <w:spacing w:after="20"/>
              <w:ind w:left="20"/>
              <w:jc w:val="both"/>
            </w:pPr>
            <w:r>
              <w:rPr>
                <w:rFonts w:ascii="Times New Roman"/>
                <w:b w:val="false"/>
                <w:i w:val="false"/>
                <w:color w:val="000000"/>
                <w:sz w:val="20"/>
              </w:rPr>
              <w:t>
12</w:t>
            </w:r>
          </w:p>
          <w:bookmarkEnd w:id="227"/>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дене шынықтыру және спорт бөлімі" мемлекеттік мекемесі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Сергеевка қаласы, Желтоқсан к., 15</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заңнамасына сәйкес демалыс және мереке күндерінен басқа күндері сағат 9.00-ден 18.00-ге дейін, сағат 13.00-ден 14-00-ге дейін түскі үзіліспен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8"/>
          <w:p>
            <w:pPr>
              <w:spacing w:after="20"/>
              <w:ind w:left="20"/>
              <w:jc w:val="both"/>
            </w:pPr>
            <w:r>
              <w:rPr>
                <w:rFonts w:ascii="Times New Roman"/>
                <w:b w:val="false"/>
                <w:i w:val="false"/>
                <w:color w:val="000000"/>
                <w:sz w:val="20"/>
              </w:rPr>
              <w:t>
13</w:t>
            </w:r>
          </w:p>
          <w:bookmarkEnd w:id="228"/>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ауданының балалар мен жасөспірімдер спорт мектебі" коммуналдық мемлекеттік мекемесі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Талшық ауылы, Ломоносов к., 1</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заңнамасына сәйкес демалыс және мереке күндерінен басқа күндері сағат 9.00-ден 18.00-ге дейін, сағат 13.00-ден 14-00-ге дейін түскі үзіліспен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29"/>
          <w:p>
            <w:pPr>
              <w:spacing w:after="20"/>
              <w:ind w:left="20"/>
              <w:jc w:val="both"/>
            </w:pPr>
            <w:r>
              <w:rPr>
                <w:rFonts w:ascii="Times New Roman"/>
                <w:b w:val="false"/>
                <w:i w:val="false"/>
                <w:color w:val="000000"/>
                <w:sz w:val="20"/>
              </w:rPr>
              <w:t>
14</w:t>
            </w:r>
          </w:p>
          <w:bookmarkEnd w:id="229"/>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әкімдігінің дене тәрбиесі және спорт бөлімі" коммуналдық мемлекеттік мекемесі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Қазақстан Конституциясы көшесі, 23</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заңнамасына сәйкес демалыс және мереке күндерінен басқа күндері сағат 9.00-ден 18.00-ге дейін, сағат 13.00-ден 14-00-ге дейін түскі үзіліспен </w:t>
            </w:r>
          </w:p>
        </w:tc>
      </w:tr>
    </w:tbl>
    <w:tbl>
      <w:tblPr>
        <w:tblW w:w="0" w:type="auto"/>
        <w:tblCellSpacing w:w="0" w:type="auto"/>
        <w:tblBorders>
          <w:top w:val="none"/>
          <w:left w:val="none"/>
          <w:bottom w:val="none"/>
          <w:right w:val="none"/>
          <w:insideH w:val="none"/>
          <w:insideV w:val="none"/>
        </w:tblBorders>
      </w:tblPr>
      <w:tblGrid>
        <w:gridCol w:w="8114"/>
        <w:gridCol w:w="4966"/>
      </w:tblGrid>
      <w:tr>
        <w:trPr>
          <w:trHeight w:val="30" w:hRule="atLeast"/>
        </w:trPr>
        <w:tc>
          <w:tcPr>
            <w:tcW w:w="811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66" w:type="dxa"/>
            <w:tcBorders/>
            <w:tcMar>
              <w:top w:w="15" w:type="dxa"/>
              <w:left w:w="15" w:type="dxa"/>
              <w:bottom w:w="15" w:type="dxa"/>
              <w:right w:w="15" w:type="dxa"/>
            </w:tcMar>
            <w:vAlign w:val="center"/>
          </w:tcPr>
          <w:p/>
        </w:tc>
      </w:tr>
      <w:tr>
        <w:trPr>
          <w:trHeight w:val="30" w:hRule="atLeast"/>
        </w:trPr>
        <w:tc>
          <w:tcPr>
            <w:tcW w:w="811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6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"2-разрядты спортшы, 3-разрядты спортшы, 1-жасөспірімдік-разрядты спортшы, 2-жасөспірімдік-разрядты спортшы, 3-жасөспірімдік-разрядты спортшы спорттық разрядтарын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беру"мемлекеттік көрсетілетін қызмет регламентіне 2-қосымша</w:t>
            </w:r>
          </w:p>
        </w:tc>
      </w:tr>
    </w:tbl>
    <w:bookmarkStart w:name="z247" w:id="230"/>
    <w:p>
      <w:pPr>
        <w:spacing w:after="0"/>
        <w:ind w:left="0"/>
        <w:jc w:val="left"/>
      </w:pPr>
      <w:r>
        <w:rPr>
          <w:rFonts w:ascii="Times New Roman"/>
          <w:b/>
          <w:i w:val="false"/>
          <w:color w:val="000000"/>
        </w:rPr>
        <w:t xml:space="preserve"> Мемлекеттік қызмет көрсету бизнес-процестерінің анықтамалығы "2-разрядты спортшы, 3-разрядты спортшы, 1-жасөспірімдік-разрядты спортшы, 2-жасөспірімдік-разрядты спортшы, 3-жасөспірімдік-разрядты спортшы спорттық разрядтарын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w:t>
      </w:r>
    </w:p>
    <w:bookmarkEnd w:id="230"/>
    <w:bookmarkStart w:name="z248" w:id="231"/>
    <w:p>
      <w:pPr>
        <w:spacing w:after="0"/>
        <w:ind w:left="0"/>
        <w:jc w:val="both"/>
      </w:pPr>
      <w:r>
        <w:rPr>
          <w:rFonts w:ascii="Times New Roman"/>
          <w:b w:val="false"/>
          <w:i w:val="false"/>
          <w:color w:val="000000"/>
          <w:sz w:val="28"/>
        </w:rPr>
        <w:t xml:space="preserve">
      </w:t>
      </w:r>
    </w:p>
    <w:bookmarkEnd w:id="231"/>
    <w:p>
      <w:pPr>
        <w:spacing w:after="0"/>
        <w:ind w:left="0"/>
        <w:jc w:val="both"/>
      </w:pPr>
      <w:r>
        <w:drawing>
          <wp:inline distT="0" distB="0" distL="0" distR="0">
            <wp:extent cx="78105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10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9" w:id="232"/>
    <w:p>
      <w:pPr>
        <w:spacing w:after="0"/>
        <w:ind w:left="0"/>
        <w:jc w:val="both"/>
      </w:pPr>
      <w:r>
        <w:rPr>
          <w:rFonts w:ascii="Times New Roman"/>
          <w:b w:val="false"/>
          <w:i w:val="false"/>
          <w:color w:val="000000"/>
          <w:sz w:val="28"/>
        </w:rPr>
        <w:t>
      Шартты белгілер:</w:t>
      </w:r>
    </w:p>
    <w:bookmarkEnd w:id="232"/>
    <w:bookmarkStart w:name="z250" w:id="233"/>
    <w:p>
      <w:pPr>
        <w:spacing w:after="0"/>
        <w:ind w:left="0"/>
        <w:jc w:val="both"/>
      </w:pPr>
      <w:r>
        <w:rPr>
          <w:rFonts w:ascii="Times New Roman"/>
          <w:b w:val="false"/>
          <w:i w:val="false"/>
          <w:color w:val="000000"/>
          <w:sz w:val="28"/>
        </w:rPr>
        <w:t xml:space="preserve">
      </w:t>
      </w:r>
    </w:p>
    <w:bookmarkEnd w:id="233"/>
    <w:p>
      <w:pPr>
        <w:spacing w:after="0"/>
        <w:ind w:left="0"/>
        <w:jc w:val="both"/>
      </w:pPr>
      <w:r>
        <w:drawing>
          <wp:inline distT="0" distB="0" distL="0" distR="0">
            <wp:extent cx="7810500" cy="248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48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