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a4d91" w14:textId="c0a4d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аумағында жануарларды ұстау Қағидаларын бекіту туралы" Солтүстік Қазақстан облыстық мәслихаттың 2015 жылғы 14 шілдедегі № 36/7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облыстық мәслихатының 2017 жылғы 23 қаңтардағы № 10/5 шешімі. Солтүстік Қазақстан облысының Әділет департаментінде 2017 жылғы 16 ақпанда № 4052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"Солтүстік Қазақстан облысы аумағында жануарларды ұстау Қағидаларын бекіту туралы" Солтүстік Қазақстан облыстық мәслихаттың 2015 жылғы 14 шілдедегі № 36/7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12 тамызда № 3346 болып тіркелген, 2015 жылғы 20 тамызда "Солтүстік Қазақстан" және 2015 жылғы 20 тамызда "Северный Казахстан" газеттерінде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шешіммен бекітілген Қағидалардың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"3. Қағидаларда мынадай түсініктер пайдаланылады: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ауыл шаруашылығы жануарлары – адам өсіретін, ауыл шаруашылығы өндірісіне тікелей қатысы бар малдардың, құстардың, балықтардың және бал араларының барлық түрі;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жануарлар – фаунаға жататын биологиялық объектілер: ауыл шаруашылығы, үй және жабайы жануарлар;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қаңғыбас жануарлар – адамның қарауынсыз қалған немесе жартылай еркін топ болып құрылған, адамның қадағалауынсыз көбеюге қабілетті үй жануарлары."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 алғаш ресми жариялаған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В.Притчин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