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9ea1" w14:textId="8449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10 қаңтардағы № 06 қаулысы. Солтүстік Қазақстан облысының Әділет департаментінде 2017 жылғы 31 қаңтарда № 4037 болып тіркелді. Күші жойылды - Солтүстік Қазақстан облысы әкімдігінің 2019 жылғы 20 қыркүйектегі № 238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20.09.2019 </w:t>
      </w:r>
      <w:r>
        <w:rPr>
          <w:rFonts w:ascii="Times New Roman"/>
          <w:b w:val="false"/>
          <w:i w:val="false"/>
          <w:color w:val="ff0000"/>
          <w:sz w:val="28"/>
        </w:rPr>
        <w:t>№ 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Мына мемлекеттік көрсетілетін қызметтер регламенттері бекітілсін:</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3) "</w:t>
      </w:r>
      <w:r>
        <w:rPr>
          <w:rFonts w:ascii="Times New Roman"/>
          <w:b w:val="false"/>
          <w:i w:val="false"/>
          <w:color w:val="000000"/>
          <w:sz w:val="28"/>
        </w:rPr>
        <w:t>Бизнестің жол картасы – 2020" бизнесті қолдау мен дамытудың бірыңғай бағдарламасы шеңберінде мемлекеттік гранттар беру</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4) "</w:t>
      </w:r>
      <w:r>
        <w:rPr>
          <w:rFonts w:ascii="Times New Roman"/>
          <w:b w:val="false"/>
          <w:i w:val="false"/>
          <w:color w:val="000000"/>
          <w:sz w:val="28"/>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 "Кәсіпкерлік саласындағы мемлекеттік көрсетілетін қызметтер регламенттерін бекіту туралы" Солтүстік Қазақстан облысы әкімдігінің 2016 жылғы 26 мамырдағы №184 (2016 жылғы 11 шілдеде - "Әділет" Қазақстан Республикасы нормативтік құқықтық актілерінің ақпараттық-құқықтық жүйесінде ресми жарияланды, мемлекеттік тіркеу тізілімінде № 3793 болып тіркелді)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кәсіпкерлік және туризм басқармасы" коммуналдық мемлекеттік мекемесіне жүктелсін.</w:t>
      </w:r>
    </w:p>
    <w:bookmarkEnd w:id="7"/>
    <w:bookmarkStart w:name="z12" w:id="8"/>
    <w:p>
      <w:pPr>
        <w:spacing w:after="0"/>
        <w:ind w:left="0"/>
        <w:jc w:val="both"/>
      </w:pPr>
      <w:r>
        <w:rPr>
          <w:rFonts w:ascii="Times New Roman"/>
          <w:b w:val="false"/>
          <w:i w:val="false"/>
          <w:color w:val="000000"/>
          <w:sz w:val="28"/>
        </w:rPr>
        <w:t>
      4. Осы қаулы оны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10 қаңтардағы № 6 қаулысымен бекітілді</w:t>
            </w:r>
          </w:p>
        </w:tc>
      </w:tr>
    </w:tbl>
    <w:bookmarkStart w:name="z15" w:id="9"/>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мөлшерлемесің бір бөлігіне субсидия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кредиттер бойынша сыйақы мөлшерлемесіне субсидия беру" мемлекеттік көрсетілетін қызмет стандарты (бұдан әрі – Стандарт) негізінде әзірленген.</w:t>
      </w:r>
    </w:p>
    <w:bookmarkEnd w:id="11"/>
    <w:bookmarkStart w:name="z18" w:id="12"/>
    <w:p>
      <w:pPr>
        <w:spacing w:after="0"/>
        <w:ind w:left="0"/>
        <w:jc w:val="both"/>
      </w:pPr>
      <w:r>
        <w:rPr>
          <w:rFonts w:ascii="Times New Roman"/>
          <w:b w:val="false"/>
          <w:i w:val="false"/>
          <w:color w:val="000000"/>
          <w:sz w:val="28"/>
        </w:rPr>
        <w:t>
      Мемлекеттік көрсетілетін қызмет Солтүстік Қазақстан облысының жергілікті атқарушы органымен көрсетіледі.</w:t>
      </w:r>
    </w:p>
    <w:bookmarkEnd w:id="12"/>
    <w:bookmarkStart w:name="z19" w:id="13"/>
    <w:p>
      <w:pPr>
        <w:spacing w:after="0"/>
        <w:ind w:left="0"/>
        <w:jc w:val="both"/>
      </w:pPr>
      <w:r>
        <w:rPr>
          <w:rFonts w:ascii="Times New Roman"/>
          <w:b w:val="false"/>
          <w:i w:val="false"/>
          <w:color w:val="000000"/>
          <w:sz w:val="28"/>
        </w:rPr>
        <w:t xml:space="preserve">
      2. Өтініштерді қабылдау мен мемлекеттік қызметті көрсету нәтижелерін беруді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облыстық және аудандық маңызы бар қалалардың жергілікті атқарушы органы кеңсесімен жүзеге асырылады.</w:t>
      </w:r>
    </w:p>
    <w:bookmarkEnd w:id="13"/>
    <w:bookmarkStart w:name="z20" w:id="14"/>
    <w:p>
      <w:pPr>
        <w:spacing w:after="0"/>
        <w:ind w:left="0"/>
        <w:jc w:val="both"/>
      </w:pPr>
      <w:r>
        <w:rPr>
          <w:rFonts w:ascii="Times New Roman"/>
          <w:b w:val="false"/>
          <w:i w:val="false"/>
          <w:color w:val="000000"/>
          <w:sz w:val="28"/>
        </w:rPr>
        <w:t>
      3. Мемлекеттік көрсетілетін қызметтің нысаны: қағаз түрінде.</w:t>
      </w:r>
    </w:p>
    <w:bookmarkEnd w:id="14"/>
    <w:bookmarkStart w:name="z21" w:id="15"/>
    <w:p>
      <w:pPr>
        <w:spacing w:after="0"/>
        <w:ind w:left="0"/>
        <w:jc w:val="both"/>
      </w:pPr>
      <w:r>
        <w:rPr>
          <w:rFonts w:ascii="Times New Roman"/>
          <w:b w:val="false"/>
          <w:i w:val="false"/>
          <w:color w:val="000000"/>
          <w:sz w:val="28"/>
        </w:rPr>
        <w:t>
      4. Мемлекеттік қызметті көрсету нәтижесі: Өңірлік үйлестіру кеңесі отырысының хаттамасынан үзінді көшірме не осы Регламентінің 10-тармағында көзделген жағдайларда және негіздер бойынша мемлекеттік қызметті көрсетуден бас тарту туралы дәлелді жауап.</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16"/>
    <w:bookmarkStart w:name="z23" w:id="17"/>
    <w:p>
      <w:pPr>
        <w:spacing w:after="0"/>
        <w:ind w:left="0"/>
        <w:jc w:val="both"/>
      </w:pPr>
      <w:r>
        <w:rPr>
          <w:rFonts w:ascii="Times New Roman"/>
          <w:b w:val="false"/>
          <w:i w:val="false"/>
          <w:color w:val="000000"/>
          <w:sz w:val="28"/>
        </w:rPr>
        <w:t>
      6. Мемлекеттік көрсетілетін қызмет жеке және заңды тұлғаларға (бұдан әрі – көрсетілетін қызметті алушы) тегін көрсетіледі.</w:t>
      </w:r>
    </w:p>
    <w:bookmarkEnd w:id="17"/>
    <w:bookmarkStart w:name="z2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5" w:id="19"/>
    <w:p>
      <w:pPr>
        <w:spacing w:after="0"/>
        <w:ind w:left="0"/>
        <w:jc w:val="both"/>
      </w:pPr>
      <w:r>
        <w:rPr>
          <w:rFonts w:ascii="Times New Roman"/>
          <w:b w:val="false"/>
          <w:i w:val="false"/>
          <w:color w:val="000000"/>
          <w:sz w:val="28"/>
        </w:rPr>
        <w:t>
      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p>
    <w:bookmarkEnd w:id="19"/>
    <w:bookmarkStart w:name="z26" w:id="20"/>
    <w:p>
      <w:pPr>
        <w:spacing w:after="0"/>
        <w:ind w:left="0"/>
        <w:jc w:val="both"/>
      </w:pPr>
      <w:r>
        <w:rPr>
          <w:rFonts w:ascii="Times New Roman"/>
          <w:b w:val="false"/>
          <w:i w:val="false"/>
          <w:color w:val="000000"/>
          <w:sz w:val="28"/>
        </w:rPr>
        <w:t>
      Бизнестің жол картасы 2020" бизнесті қолдау мен дамытудың бірыңғай бағдарламасының (бұдан әрі – Бағдарлама) бірінші, екінші және үшінші бағыттары бойынша:</w:t>
      </w:r>
    </w:p>
    <w:bookmarkEnd w:id="20"/>
    <w:bookmarkStart w:name="z27" w:id="21"/>
    <w:p>
      <w:pPr>
        <w:spacing w:after="0"/>
        <w:ind w:left="0"/>
        <w:jc w:val="both"/>
      </w:pPr>
      <w:r>
        <w:rPr>
          <w:rFonts w:ascii="Times New Roman"/>
          <w:b w:val="false"/>
          <w:i w:val="false"/>
          <w:color w:val="000000"/>
          <w:sz w:val="28"/>
        </w:rPr>
        <w:t>
      Стандартқа қосымшаға сәйкес қатысуға арналған өтініш-сауалнама;</w:t>
      </w:r>
    </w:p>
    <w:bookmarkEnd w:id="21"/>
    <w:bookmarkStart w:name="z28" w:id="22"/>
    <w:p>
      <w:pPr>
        <w:spacing w:after="0"/>
        <w:ind w:left="0"/>
        <w:jc w:val="both"/>
      </w:pPr>
      <w:r>
        <w:rPr>
          <w:rFonts w:ascii="Times New Roman"/>
          <w:b w:val="false"/>
          <w:i w:val="false"/>
          <w:color w:val="000000"/>
          <w:sz w:val="28"/>
        </w:rPr>
        <w:t>
      кәсіпкерді мемлекеттік тіркеу туралы куәлік/заңды тұлғаны мемлекеттік тіркеу (қайта тіркеу) туралы анықтама (кәсіпкердің мөрімен (бар болған жағдайда)/қолымен расталған көшірме;</w:t>
      </w:r>
    </w:p>
    <w:bookmarkEnd w:id="22"/>
    <w:bookmarkStart w:name="z29" w:id="23"/>
    <w:p>
      <w:pPr>
        <w:spacing w:after="0"/>
        <w:ind w:left="0"/>
        <w:jc w:val="both"/>
      </w:pPr>
      <w:r>
        <w:rPr>
          <w:rFonts w:ascii="Times New Roman"/>
          <w:b w:val="false"/>
          <w:i w:val="false"/>
          <w:color w:val="000000"/>
          <w:sz w:val="28"/>
        </w:rPr>
        <w:t>
      кәсіпкердің жобаны іске асыруының бизнес-жоспары, онда 180 (жүз сексен) миллион теңгеден жоғары кредиттер/қаржылық лизинг шарттары бойынша жобаны іске асырудың жалпы құнының кемінде 10%-дан (он пайыздан) төмен емес деңгейде жобаны іске асыруға жеке қаражатының (ақша қаражатының, жылжымалы/жылжымайтын мүлкінің), оның ішінде қамтамасыз етуге ұсынылатын үшінші тұлғалардың мүлкімен қатысуын қамтамасыз ету мерзімдері, сондай-ақ Бағдарламаның бірінші бағытының шеңберінде қатысуға өтініш берген жағдайда Бағдарламаның екінші бағыты шеңберінде кәсіпкерлердің – шағын кәсіпкерлік субъектілерінің жобалары бойынша – ӨҮК шешім қабылдаған күннен бастап 2 (екі) қаржы жылынан кейін міндетті зейнетақы жарналары және (немесе) әлеуметтік аударымдар жөніндегі деректердің негізінде кірісті өсіруге, жұмыс орындарының орташа жылдық санын ұлғайтуға және бюджетке төленетін салықтардың көлемін 10%-ға (он пайызға) өсіруге қол жеткізу кезеңдері қамтылады;</w:t>
      </w:r>
    </w:p>
    <w:bookmarkEnd w:id="23"/>
    <w:bookmarkStart w:name="z30" w:id="24"/>
    <w:p>
      <w:pPr>
        <w:spacing w:after="0"/>
        <w:ind w:left="0"/>
        <w:jc w:val="both"/>
      </w:pPr>
      <w:r>
        <w:rPr>
          <w:rFonts w:ascii="Times New Roman"/>
          <w:b w:val="false"/>
          <w:i w:val="false"/>
          <w:color w:val="000000"/>
          <w:sz w:val="28"/>
        </w:rPr>
        <w:t>
      кәсіпкердің – орта немесе ірі кәсіпкерлік субъектісінің соңғы үш қаржы жылы үшін қаржылық есептерінің көшірмесі, бюджетке төленетін салықтар көлемінің 20 %-ға өсуі және кірістің өсімі туралы талдау жасауға мүмкіндік беретін салық декларациясының көшірмесі қоса беріледі. Орта және ірі кәсіпкерлік субъектілері кәсіпкерлік қызметті үш жылдан аз жүзеге асырған жағдайда, ақпарат кәсіпкерлік қызметті нақты жүзеге асыру кезеңі үшін беріледі (Бағдарламаның екінші бағыты шеңберінде қатысуға өтініш берген жағдайда);</w:t>
      </w:r>
    </w:p>
    <w:bookmarkEnd w:id="24"/>
    <w:bookmarkStart w:name="z31" w:id="25"/>
    <w:p>
      <w:pPr>
        <w:spacing w:after="0"/>
        <w:ind w:left="0"/>
        <w:jc w:val="both"/>
      </w:pPr>
      <w:r>
        <w:rPr>
          <w:rFonts w:ascii="Times New Roman"/>
          <w:b w:val="false"/>
          <w:i w:val="false"/>
          <w:color w:val="000000"/>
          <w:sz w:val="28"/>
        </w:rPr>
        <w:t>
      өтініш берілетін күнге дейінгі күнтізбелік 30 күннен кешіктірмей берілген бюджетке төленетін міндетті төлемдер бойынша берешегінің жоқ екені туралы мемлекеттік кірістер органының анықтамасы;</w:t>
      </w:r>
    </w:p>
    <w:bookmarkEnd w:id="25"/>
    <w:bookmarkStart w:name="z32" w:id="26"/>
    <w:p>
      <w:pPr>
        <w:spacing w:after="0"/>
        <w:ind w:left="0"/>
        <w:jc w:val="both"/>
      </w:pPr>
      <w:r>
        <w:rPr>
          <w:rFonts w:ascii="Times New Roman"/>
          <w:b w:val="false"/>
          <w:i w:val="false"/>
          <w:color w:val="000000"/>
          <w:sz w:val="28"/>
        </w:rPr>
        <w:t>
      тауарларды/өнімді экспорт режимінде шығаруды жүзеге асырған кеден органының белгілері қойылған кедендік жүк декларациялары (Бағдарламаның үшінші бағыты шеңберінде қатысуға өтініш берген жағдайда);</w:t>
      </w:r>
    </w:p>
    <w:bookmarkEnd w:id="26"/>
    <w:bookmarkStart w:name="z33" w:id="27"/>
    <w:p>
      <w:pPr>
        <w:spacing w:after="0"/>
        <w:ind w:left="0"/>
        <w:jc w:val="both"/>
      </w:pPr>
      <w:r>
        <w:rPr>
          <w:rFonts w:ascii="Times New Roman"/>
          <w:b w:val="false"/>
          <w:i w:val="false"/>
          <w:color w:val="000000"/>
          <w:sz w:val="28"/>
        </w:rPr>
        <w:t>
      Қазақстан Республикасының кедендік шекарасындағы өткізу пунктінде орналасқан кеден органының белгілері қойылған тауарға ілеспе құжаттар (Бағдарламаның үшінші бағыты шеңберінде қатысуға өтініш берген жағдайда);</w:t>
      </w:r>
    </w:p>
    <w:bookmarkEnd w:id="27"/>
    <w:bookmarkStart w:name="z34" w:id="28"/>
    <w:p>
      <w:pPr>
        <w:spacing w:after="0"/>
        <w:ind w:left="0"/>
        <w:jc w:val="both"/>
      </w:pPr>
      <w:r>
        <w:rPr>
          <w:rFonts w:ascii="Times New Roman"/>
          <w:b w:val="false"/>
          <w:i w:val="false"/>
          <w:color w:val="000000"/>
          <w:sz w:val="28"/>
        </w:rPr>
        <w:t>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bookmarkEnd w:id="28"/>
    <w:bookmarkStart w:name="z35" w:id="29"/>
    <w:p>
      <w:pPr>
        <w:spacing w:after="0"/>
        <w:ind w:left="0"/>
        <w:jc w:val="both"/>
      </w:pPr>
      <w:r>
        <w:rPr>
          <w:rFonts w:ascii="Times New Roman"/>
          <w:b w:val="false"/>
          <w:i w:val="false"/>
          <w:color w:val="000000"/>
          <w:sz w:val="28"/>
        </w:rPr>
        <w:t>
      банктің/Даму банкінің/лизингтік компанияның Бағдарламаға қатысуға мүмкіндік беретін шарттарда кәсіпкерге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bookmarkEnd w:id="29"/>
    <w:bookmarkStart w:name="z36" w:id="30"/>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30"/>
    <w:bookmarkStart w:name="z37" w:id="31"/>
    <w:p>
      <w:pPr>
        <w:spacing w:after="0"/>
        <w:ind w:left="0"/>
        <w:jc w:val="both"/>
      </w:pPr>
      <w:r>
        <w:rPr>
          <w:rFonts w:ascii="Times New Roman"/>
          <w:b w:val="false"/>
          <w:i w:val="false"/>
          <w:color w:val="000000"/>
          <w:sz w:val="28"/>
        </w:rPr>
        <w:t>
      Қолданыстағы кредит/қаржылық лизинг шарты бойынша номиналды сыйақы мөлшерлемесін Бағдарламада көзделген мөлшерге дейін төмендету үшін көрсетілетін қызметті алушы (не сенімхат бойынша оның өкілі) қолдаухатпен екінші деңгейдегі банкке, Даму банкіне, лизингтік компанияға жүгінеді.</w:t>
      </w:r>
    </w:p>
    <w:bookmarkEnd w:id="31"/>
    <w:bookmarkStart w:name="z38" w:id="32"/>
    <w:p>
      <w:pPr>
        <w:spacing w:after="0"/>
        <w:ind w:left="0"/>
        <w:jc w:val="both"/>
      </w:pPr>
      <w:r>
        <w:rPr>
          <w:rFonts w:ascii="Times New Roman"/>
          <w:b w:val="false"/>
          <w:i w:val="false"/>
          <w:color w:val="000000"/>
          <w:sz w:val="28"/>
        </w:rPr>
        <w:t>
      8. Мемлекеттік көрсетілетін қызмет процесінің құрамына кіретін әрбір рәсімнің (іс-қимылдың) мазмұны, оның орындалу ұзақтығы:</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p>
    <w:bookmarkEnd w:id="34"/>
    <w:bookmarkStart w:name="z41" w:id="35"/>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- 11 (он бір) жұмыс күні;</w:t>
      </w:r>
    </w:p>
    <w:bookmarkEnd w:id="35"/>
    <w:bookmarkStart w:name="z42" w:id="36"/>
    <w:p>
      <w:pPr>
        <w:spacing w:after="0"/>
        <w:ind w:left="0"/>
        <w:jc w:val="both"/>
      </w:pPr>
      <w:r>
        <w:rPr>
          <w:rFonts w:ascii="Times New Roman"/>
          <w:b w:val="false"/>
          <w:i w:val="false"/>
          <w:color w:val="000000"/>
          <w:sz w:val="28"/>
        </w:rPr>
        <w:t>
      4) ӨҮК кредиттер бойынша сыйақы мөлшерлемесін субсидиялауды беру мүмкін немесе мүмкін еместігі туралы шешім қабылдайды, ол хаттамамен ресімделеді - 3 (үш) жұмыс күні;</w:t>
      </w:r>
    </w:p>
    <w:bookmarkEnd w:id="36"/>
    <w:bookmarkStart w:name="z43" w:id="37"/>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- 4 (төрт) жұмыс күні;</w:t>
      </w:r>
    </w:p>
    <w:bookmarkEnd w:id="37"/>
    <w:bookmarkStart w:name="z44" w:id="38"/>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ӨҮК отырысы хаттамасының үзіндісін береді - 20 (жиырма) минут.</w:t>
      </w:r>
    </w:p>
    <w:bookmarkEnd w:id="38"/>
    <w:bookmarkStart w:name="z45" w:id="39"/>
    <w:p>
      <w:pPr>
        <w:spacing w:after="0"/>
        <w:ind w:left="0"/>
        <w:jc w:val="both"/>
      </w:pPr>
      <w:r>
        <w:rPr>
          <w:rFonts w:ascii="Times New Roman"/>
          <w:b w:val="false"/>
          <w:i w:val="false"/>
          <w:color w:val="000000"/>
          <w:sz w:val="28"/>
        </w:rPr>
        <w:t>
      9. Мемлекеттік қызметті көрсету бойынша рәсімнің (іс-қимылдың) нәтижелері мына рәсімді (іс-қимылды) орындауды бастау үшін негізі болып табылады:</w:t>
      </w:r>
    </w:p>
    <w:bookmarkEnd w:id="39"/>
    <w:bookmarkStart w:name="z46" w:id="40"/>
    <w:p>
      <w:pPr>
        <w:spacing w:after="0"/>
        <w:ind w:left="0"/>
        <w:jc w:val="both"/>
      </w:pPr>
      <w:r>
        <w:rPr>
          <w:rFonts w:ascii="Times New Roman"/>
          <w:b w:val="false"/>
          <w:i w:val="false"/>
          <w:color w:val="000000"/>
          <w:sz w:val="28"/>
        </w:rPr>
        <w:t>
      1) өтінішті тіркеу;</w:t>
      </w:r>
    </w:p>
    <w:bookmarkEnd w:id="40"/>
    <w:bookmarkStart w:name="z47" w:id="41"/>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41"/>
    <w:bookmarkStart w:name="z48" w:id="42"/>
    <w:p>
      <w:pPr>
        <w:spacing w:after="0"/>
        <w:ind w:left="0"/>
        <w:jc w:val="both"/>
      </w:pPr>
      <w:r>
        <w:rPr>
          <w:rFonts w:ascii="Times New Roman"/>
          <w:b w:val="false"/>
          <w:i w:val="false"/>
          <w:color w:val="000000"/>
          <w:sz w:val="28"/>
        </w:rPr>
        <w:t>
      3) құжаттардың толықтығын тексеру;</w:t>
      </w:r>
    </w:p>
    <w:bookmarkEnd w:id="42"/>
    <w:bookmarkStart w:name="z49" w:id="43"/>
    <w:p>
      <w:pPr>
        <w:spacing w:after="0"/>
        <w:ind w:left="0"/>
        <w:jc w:val="both"/>
      </w:pPr>
      <w:r>
        <w:rPr>
          <w:rFonts w:ascii="Times New Roman"/>
          <w:b w:val="false"/>
          <w:i w:val="false"/>
          <w:color w:val="000000"/>
          <w:sz w:val="28"/>
        </w:rPr>
        <w:t>
      4) хаттама;</w:t>
      </w:r>
    </w:p>
    <w:bookmarkEnd w:id="43"/>
    <w:bookmarkStart w:name="z50" w:id="44"/>
    <w:p>
      <w:pPr>
        <w:spacing w:after="0"/>
        <w:ind w:left="0"/>
        <w:jc w:val="both"/>
      </w:pPr>
      <w:r>
        <w:rPr>
          <w:rFonts w:ascii="Times New Roman"/>
          <w:b w:val="false"/>
          <w:i w:val="false"/>
          <w:color w:val="000000"/>
          <w:sz w:val="28"/>
        </w:rPr>
        <w:t>
      5) ӨҮК мүшелерімен хаттамаға қол қою;</w:t>
      </w:r>
    </w:p>
    <w:bookmarkEnd w:id="44"/>
    <w:bookmarkStart w:name="z51" w:id="45"/>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End w:id="45"/>
    <w:bookmarkStart w:name="z52" w:id="46"/>
    <w:p>
      <w:pPr>
        <w:spacing w:after="0"/>
        <w:ind w:left="0"/>
        <w:jc w:val="both"/>
      </w:pPr>
      <w:r>
        <w:rPr>
          <w:rFonts w:ascii="Times New Roman"/>
          <w:b w:val="false"/>
          <w:i w:val="false"/>
          <w:color w:val="000000"/>
          <w:sz w:val="28"/>
        </w:rPr>
        <w:t>
      10.</w:t>
      </w:r>
      <w:r>
        <w:rPr>
          <w:rFonts w:ascii="Times New Roman"/>
          <w:b w:val="false"/>
          <w:i w:val="false"/>
          <w:color w:val="000000"/>
          <w:sz w:val="28"/>
        </w:rPr>
        <w:t xml:space="preserve"> Көрсетілетін қызметті беруші мынадай:</w:t>
      </w:r>
    </w:p>
    <w:bookmarkEnd w:id="46"/>
    <w:bookmarkStart w:name="z11" w:id="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4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сыйақы мөлшерлемесінің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8"/>
    <w:bookmarkStart w:name="z56" w:id="49"/>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57" w:id="50"/>
    <w:p>
      <w:pPr>
        <w:spacing w:after="0"/>
        <w:ind w:left="0"/>
        <w:jc w:val="both"/>
      </w:pPr>
      <w:r>
        <w:rPr>
          <w:rFonts w:ascii="Times New Roman"/>
          <w:b w:val="false"/>
          <w:i w:val="false"/>
          <w:color w:val="000000"/>
          <w:sz w:val="28"/>
        </w:rPr>
        <w:t>
      1) көрсетілетін қызметті берушінің кеңсе қызметкері;</w:t>
      </w:r>
    </w:p>
    <w:bookmarkEnd w:id="50"/>
    <w:bookmarkStart w:name="z58"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59" w:id="5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2"/>
    <w:bookmarkStart w:name="z60" w:id="53"/>
    <w:p>
      <w:pPr>
        <w:spacing w:after="0"/>
        <w:ind w:left="0"/>
        <w:jc w:val="both"/>
      </w:pPr>
      <w:r>
        <w:rPr>
          <w:rFonts w:ascii="Times New Roman"/>
          <w:b w:val="false"/>
          <w:i w:val="false"/>
          <w:color w:val="000000"/>
          <w:sz w:val="28"/>
        </w:rPr>
        <w:t>
      4) ӨҮК.</w:t>
      </w:r>
    </w:p>
    <w:bookmarkEnd w:id="53"/>
    <w:bookmarkStart w:name="z61" w:id="54"/>
    <w:p>
      <w:pPr>
        <w:spacing w:after="0"/>
        <w:ind w:left="0"/>
        <w:jc w:val="both"/>
      </w:pPr>
      <w:r>
        <w:rPr>
          <w:rFonts w:ascii="Times New Roman"/>
          <w:b w:val="false"/>
          <w:i w:val="false"/>
          <w:color w:val="000000"/>
          <w:sz w:val="28"/>
        </w:rPr>
        <w:t>
      12. Мемлекеттік көрсетілетін қызмет процесінің құрамына кіретін әрбір рәсімнің (іс-қимылдың) мазмұны, оның орындалу ұзақтығы:</w:t>
      </w:r>
    </w:p>
    <w:bookmarkEnd w:id="54"/>
    <w:bookmarkStart w:name="z62" w:id="5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55"/>
    <w:bookmarkStart w:name="z63" w:id="56"/>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- 1 (бір) жұмыс күні;</w:t>
      </w:r>
    </w:p>
    <w:bookmarkEnd w:id="56"/>
    <w:bookmarkStart w:name="z64" w:id="5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- 11 (он бір) жұмыс күні;</w:t>
      </w:r>
    </w:p>
    <w:bookmarkEnd w:id="57"/>
    <w:bookmarkStart w:name="z65" w:id="58"/>
    <w:p>
      <w:pPr>
        <w:spacing w:after="0"/>
        <w:ind w:left="0"/>
        <w:jc w:val="both"/>
      </w:pPr>
      <w:r>
        <w:rPr>
          <w:rFonts w:ascii="Times New Roman"/>
          <w:b w:val="false"/>
          <w:i w:val="false"/>
          <w:color w:val="000000"/>
          <w:sz w:val="28"/>
        </w:rPr>
        <w:t>
      4) ӨҮК кредиттер бойынша сыйақы мөлшерлемесін субсидиялауды беру мүмкін немесе мүмкін еместігі туралы шешім қабылдайды, ол хаттамамен ресімделеді - 3 (үш) жұмыс күні;</w:t>
      </w:r>
    </w:p>
    <w:bookmarkEnd w:id="58"/>
    <w:bookmarkStart w:name="z66" w:id="59"/>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- 4 (төрт) жұмыс күні;</w:t>
      </w:r>
    </w:p>
    <w:bookmarkEnd w:id="59"/>
    <w:bookmarkStart w:name="z67" w:id="60"/>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ӨҮК отырысының хаттамасының үзіндісін береді - 20 (жиырма) минут.</w:t>
      </w:r>
    </w:p>
    <w:bookmarkEnd w:id="60"/>
    <w:bookmarkStart w:name="z68" w:id="6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61"/>
    <w:bookmarkStart w:name="z69" w:id="62"/>
    <w:p>
      <w:pPr>
        <w:spacing w:after="0"/>
        <w:ind w:left="0"/>
        <w:jc w:val="both"/>
      </w:pPr>
      <w:r>
        <w:rPr>
          <w:rFonts w:ascii="Times New Roman"/>
          <w:b w:val="false"/>
          <w:i w:val="false"/>
          <w:color w:val="000000"/>
          <w:sz w:val="28"/>
        </w:rPr>
        <w:t>
      13.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62"/>
    <w:bookmarkStart w:name="z70" w:id="63"/>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07.12.2017 </w:t>
      </w:r>
      <w:r>
        <w:rPr>
          <w:rFonts w:ascii="Times New Roman"/>
          <w:b w:val="false"/>
          <w:i w:val="false"/>
          <w:color w:val="ff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64"/>
          <w:p>
            <w:pPr>
              <w:spacing w:after="20"/>
              <w:ind w:left="20"/>
              <w:jc w:val="both"/>
            </w:pPr>
            <w:r>
              <w:rPr>
                <w:rFonts w:ascii="Times New Roman"/>
                <w:b w:val="false"/>
                <w:i w:val="false"/>
                <w:color w:val="000000"/>
                <w:sz w:val="20"/>
              </w:rPr>
              <w:t>
№ р/т</w:t>
            </w:r>
          </w:p>
          <w:bookmarkEnd w:id="6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65"/>
          <w:p>
            <w:pPr>
              <w:spacing w:after="20"/>
              <w:ind w:left="20"/>
              <w:jc w:val="both"/>
            </w:pPr>
            <w:r>
              <w:rPr>
                <w:rFonts w:ascii="Times New Roman"/>
                <w:b w:val="false"/>
                <w:i w:val="false"/>
                <w:color w:val="000000"/>
                <w:sz w:val="20"/>
              </w:rPr>
              <w:t>
1</w:t>
            </w:r>
          </w:p>
          <w:bookmarkEnd w:id="6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6"/>
          <w:p>
            <w:pPr>
              <w:spacing w:after="20"/>
              <w:ind w:left="20"/>
              <w:jc w:val="both"/>
            </w:pPr>
            <w:r>
              <w:rPr>
                <w:rFonts w:ascii="Times New Roman"/>
                <w:b w:val="false"/>
                <w:i w:val="false"/>
                <w:color w:val="000000"/>
                <w:sz w:val="20"/>
              </w:rPr>
              <w:t>
2</w:t>
            </w:r>
          </w:p>
          <w:bookmarkEnd w:id="6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67"/>
          <w:p>
            <w:pPr>
              <w:spacing w:after="20"/>
              <w:ind w:left="20"/>
              <w:jc w:val="both"/>
            </w:pPr>
            <w:r>
              <w:rPr>
                <w:rFonts w:ascii="Times New Roman"/>
                <w:b w:val="false"/>
                <w:i w:val="false"/>
                <w:color w:val="000000"/>
                <w:sz w:val="20"/>
              </w:rPr>
              <w:t>
3</w:t>
            </w:r>
          </w:p>
          <w:bookmarkEnd w:id="6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68"/>
          <w:p>
            <w:pPr>
              <w:spacing w:after="20"/>
              <w:ind w:left="20"/>
              <w:jc w:val="both"/>
            </w:pPr>
            <w:r>
              <w:rPr>
                <w:rFonts w:ascii="Times New Roman"/>
                <w:b w:val="false"/>
                <w:i w:val="false"/>
                <w:color w:val="000000"/>
                <w:sz w:val="20"/>
              </w:rPr>
              <w:t>
4</w:t>
            </w:r>
          </w:p>
          <w:bookmarkEnd w:id="6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69"/>
          <w:p>
            <w:pPr>
              <w:spacing w:after="20"/>
              <w:ind w:left="20"/>
              <w:jc w:val="both"/>
            </w:pPr>
            <w:r>
              <w:rPr>
                <w:rFonts w:ascii="Times New Roman"/>
                <w:b w:val="false"/>
                <w:i w:val="false"/>
                <w:color w:val="000000"/>
                <w:sz w:val="20"/>
              </w:rPr>
              <w:t>
5</w:t>
            </w:r>
          </w:p>
          <w:bookmarkEnd w:id="6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70"/>
          <w:p>
            <w:pPr>
              <w:spacing w:after="20"/>
              <w:ind w:left="20"/>
              <w:jc w:val="both"/>
            </w:pPr>
            <w:r>
              <w:rPr>
                <w:rFonts w:ascii="Times New Roman"/>
                <w:b w:val="false"/>
                <w:i w:val="false"/>
                <w:color w:val="000000"/>
                <w:sz w:val="20"/>
              </w:rPr>
              <w:t>
6</w:t>
            </w:r>
          </w:p>
          <w:bookmarkEnd w:id="7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8</w:t>
            </w:r>
            <w:r>
              <w:br/>
            </w:r>
            <w:r>
              <w:rPr>
                <w:rFonts w:ascii="Times New Roman"/>
                <w:b w:val="false"/>
                <w:i w:val="false"/>
                <w:color w:val="000000"/>
                <w:sz w:val="20"/>
              </w:rPr>
              <w:t xml:space="preserve">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71"/>
          <w:p>
            <w:pPr>
              <w:spacing w:after="20"/>
              <w:ind w:left="20"/>
              <w:jc w:val="both"/>
            </w:pPr>
            <w:r>
              <w:rPr>
                <w:rFonts w:ascii="Times New Roman"/>
                <w:b w:val="false"/>
                <w:i w:val="false"/>
                <w:color w:val="000000"/>
                <w:sz w:val="20"/>
              </w:rPr>
              <w:t>
7</w:t>
            </w:r>
          </w:p>
          <w:bookmarkEnd w:id="7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Абай Құнанбаев көшесі, 24</w:t>
            </w:r>
            <w:r>
              <w:br/>
            </w:r>
            <w:r>
              <w:rPr>
                <w:rFonts w:ascii="Times New Roman"/>
                <w:b w:val="false"/>
                <w:i w:val="false"/>
                <w:color w:val="000000"/>
                <w:sz w:val="20"/>
              </w:rPr>
              <w:t xml:space="preserve">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72"/>
          <w:p>
            <w:pPr>
              <w:spacing w:after="20"/>
              <w:ind w:left="20"/>
              <w:jc w:val="both"/>
            </w:pPr>
            <w:r>
              <w:rPr>
                <w:rFonts w:ascii="Times New Roman"/>
                <w:b w:val="false"/>
                <w:i w:val="false"/>
                <w:color w:val="000000"/>
                <w:sz w:val="20"/>
              </w:rPr>
              <w:t>
8</w:t>
            </w:r>
          </w:p>
          <w:bookmarkEnd w:id="7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xml:space="preserve">
телефон: </w:t>
            </w:r>
            <w:r>
              <w:br/>
            </w:r>
            <w:r>
              <w:rPr>
                <w:rFonts w:ascii="Times New Roman"/>
                <w:b w:val="false"/>
                <w:i w:val="false"/>
                <w:color w:val="000000"/>
                <w:sz w:val="20"/>
              </w:rPr>
              <w:t>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73"/>
          <w:p>
            <w:pPr>
              <w:spacing w:after="20"/>
              <w:ind w:left="20"/>
              <w:jc w:val="both"/>
            </w:pPr>
            <w:r>
              <w:rPr>
                <w:rFonts w:ascii="Times New Roman"/>
                <w:b w:val="false"/>
                <w:i w:val="false"/>
                <w:color w:val="000000"/>
                <w:sz w:val="20"/>
              </w:rPr>
              <w:t>
9</w:t>
            </w:r>
          </w:p>
          <w:bookmarkEnd w:id="7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74"/>
          <w:p>
            <w:pPr>
              <w:spacing w:after="20"/>
              <w:ind w:left="20"/>
              <w:jc w:val="both"/>
            </w:pPr>
            <w:r>
              <w:rPr>
                <w:rFonts w:ascii="Times New Roman"/>
                <w:b w:val="false"/>
                <w:i w:val="false"/>
                <w:color w:val="000000"/>
                <w:sz w:val="20"/>
              </w:rPr>
              <w:t>
10</w:t>
            </w:r>
          </w:p>
          <w:bookmarkEnd w:id="7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3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75"/>
          <w:p>
            <w:pPr>
              <w:spacing w:after="20"/>
              <w:ind w:left="20"/>
              <w:jc w:val="both"/>
            </w:pPr>
            <w:r>
              <w:rPr>
                <w:rFonts w:ascii="Times New Roman"/>
                <w:b w:val="false"/>
                <w:i w:val="false"/>
                <w:color w:val="000000"/>
                <w:sz w:val="20"/>
              </w:rPr>
              <w:t>
11</w:t>
            </w:r>
          </w:p>
          <w:bookmarkEnd w:id="7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xml:space="preserve">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76"/>
          <w:p>
            <w:pPr>
              <w:spacing w:after="20"/>
              <w:ind w:left="20"/>
              <w:jc w:val="both"/>
            </w:pPr>
            <w:r>
              <w:rPr>
                <w:rFonts w:ascii="Times New Roman"/>
                <w:b w:val="false"/>
                <w:i w:val="false"/>
                <w:color w:val="000000"/>
                <w:sz w:val="20"/>
              </w:rPr>
              <w:t>
12</w:t>
            </w:r>
          </w:p>
          <w:bookmarkEnd w:id="7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xml:space="preserve">
телефон: </w:t>
            </w:r>
            <w:r>
              <w:br/>
            </w:r>
            <w:r>
              <w:rPr>
                <w:rFonts w:ascii="Times New Roman"/>
                <w:b w:val="false"/>
                <w:i w:val="false"/>
                <w:color w:val="000000"/>
                <w:sz w:val="20"/>
              </w:rPr>
              <w:t>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77"/>
          <w:p>
            <w:pPr>
              <w:spacing w:after="20"/>
              <w:ind w:left="20"/>
              <w:jc w:val="both"/>
            </w:pPr>
            <w:r>
              <w:rPr>
                <w:rFonts w:ascii="Times New Roman"/>
                <w:b w:val="false"/>
                <w:i w:val="false"/>
                <w:color w:val="000000"/>
                <w:sz w:val="20"/>
              </w:rPr>
              <w:t>
13</w:t>
            </w:r>
          </w:p>
          <w:bookmarkEnd w:id="7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78"/>
          <w:p>
            <w:pPr>
              <w:spacing w:after="20"/>
              <w:ind w:left="20"/>
              <w:jc w:val="both"/>
            </w:pPr>
            <w:r>
              <w:rPr>
                <w:rFonts w:ascii="Times New Roman"/>
                <w:b w:val="false"/>
                <w:i w:val="false"/>
                <w:color w:val="000000"/>
                <w:sz w:val="20"/>
              </w:rPr>
              <w:t>
14</w:t>
            </w:r>
          </w:p>
          <w:bookmarkEnd w:id="7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xml:space="preserve">
107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79"/>
          <w:p>
            <w:pPr>
              <w:spacing w:after="20"/>
              <w:ind w:left="20"/>
              <w:jc w:val="both"/>
            </w:pPr>
            <w:r>
              <w:rPr>
                <w:rFonts w:ascii="Times New Roman"/>
                <w:b w:val="false"/>
                <w:i w:val="false"/>
                <w:color w:val="000000"/>
                <w:sz w:val="20"/>
              </w:rPr>
              <w:t>
15</w:t>
            </w:r>
          </w:p>
          <w:bookmarkEnd w:id="7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регламентіне 2 қосымша</w:t>
            </w:r>
          </w:p>
        </w:tc>
      </w:tr>
    </w:tbl>
    <w:bookmarkStart w:name="z89" w:id="80"/>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қызмет көрсетудің бизнес-процестерінің анықтамалығы</w:t>
      </w:r>
    </w:p>
    <w:bookmarkEnd w:id="80"/>
    <w:bookmarkStart w:name="z9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Шартты белгілері:</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10 қаңтардағы № 6 қаулысымен бекітілді</w:t>
            </w:r>
          </w:p>
        </w:tc>
      </w:tr>
    </w:tbl>
    <w:bookmarkStart w:name="z94" w:id="8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w:t>
      </w:r>
    </w:p>
    <w:bookmarkEnd w:id="84"/>
    <w:bookmarkStart w:name="z95" w:id="85"/>
    <w:p>
      <w:pPr>
        <w:spacing w:after="0"/>
        <w:ind w:left="0"/>
        <w:jc w:val="left"/>
      </w:pPr>
      <w:r>
        <w:rPr>
          <w:rFonts w:ascii="Times New Roman"/>
          <w:b/>
          <w:i w:val="false"/>
          <w:color w:val="000000"/>
        </w:rPr>
        <w:t xml:space="preserve"> 1. Жалпы ережелер</w:t>
      </w:r>
    </w:p>
    <w:bookmarkEnd w:id="85"/>
    <w:bookmarkStart w:name="z96" w:id="86"/>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жеке кәсіпкерлік субъектілеріне кредиттер бойынша кепілдіктер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2</w:t>
      </w:r>
      <w:r>
        <w:rPr>
          <w:rFonts w:ascii="Times New Roman"/>
          <w:b w:val="false"/>
          <w:i w:val="false"/>
          <w:color w:val="000000"/>
          <w:sz w:val="28"/>
        </w:rPr>
        <w:t>. Өтініштерді қабылдау және мемлекеттік қызметті көрсету нәтижелерін беру:</w:t>
      </w:r>
    </w:p>
    <w:bookmarkEnd w:id="87"/>
    <w:bookmarkStart w:name="z22" w:id="88"/>
    <w:p>
      <w:pPr>
        <w:spacing w:after="0"/>
        <w:ind w:left="0"/>
        <w:jc w:val="both"/>
      </w:pPr>
      <w:r>
        <w:rPr>
          <w:rFonts w:ascii="Times New Roman"/>
          <w:b w:val="false"/>
          <w:i w:val="false"/>
          <w:color w:val="000000"/>
          <w:sz w:val="28"/>
        </w:rPr>
        <w:t>
      180 млн. теңгеге дейінгі кредиттер бойынша – қаржы агенттігінің кеңсесі, www.egov.kz "электрондық үкімет" веб-порталы (бұдан әрі – веб-портал);</w:t>
      </w:r>
    </w:p>
    <w:bookmarkEnd w:id="88"/>
    <w:bookmarkStart w:name="z23" w:id="89"/>
    <w:p>
      <w:pPr>
        <w:spacing w:after="0"/>
        <w:ind w:left="0"/>
        <w:jc w:val="both"/>
      </w:pPr>
      <w:r>
        <w:rPr>
          <w:rFonts w:ascii="Times New Roman"/>
          <w:b w:val="false"/>
          <w:i w:val="false"/>
          <w:color w:val="000000"/>
          <w:sz w:val="28"/>
        </w:rPr>
        <w:t>
      180 млн. теңгеден астам кредиттер бойынша – облыстың, облыстық және аудандық маңызы бар қалалардың жергілікті атқарушы органдарының кеңсесі арқылы жүзеге асырылады.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02" w:id="90"/>
    <w:p>
      <w:pPr>
        <w:spacing w:after="0"/>
        <w:ind w:left="0"/>
        <w:jc w:val="both"/>
      </w:pPr>
      <w:r>
        <w:rPr>
          <w:rFonts w:ascii="Times New Roman"/>
          <w:b w:val="false"/>
          <w:i w:val="false"/>
          <w:color w:val="000000"/>
          <w:sz w:val="28"/>
        </w:rPr>
        <w:t>
      3. Мемлекеттік қызмет көрсету нысаны: электрондық (ішінара автоматтандырылған) және/немесе қағаз түрінде.</w:t>
      </w:r>
    </w:p>
    <w:bookmarkEnd w:id="90"/>
    <w:bookmarkStart w:name="z103" w:id="91"/>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Мемлекеттік қызметті көрсету нәтижесі:</w:t>
      </w:r>
    </w:p>
    <w:bookmarkEnd w:id="91"/>
    <w:bookmarkStart w:name="z26" w:id="92"/>
    <w:p>
      <w:pPr>
        <w:spacing w:after="0"/>
        <w:ind w:left="0"/>
        <w:jc w:val="both"/>
      </w:pPr>
      <w:r>
        <w:rPr>
          <w:rFonts w:ascii="Times New Roman"/>
          <w:b w:val="false"/>
          <w:i w:val="false"/>
          <w:color w:val="000000"/>
          <w:sz w:val="28"/>
        </w:rPr>
        <w:t>
      180 млн. теңгеге дейінгі кредиттер бойынша – қаржы агенттігінің алдын ала кепілдік хаты не осы Регламентінің 10-тармағында көзделген жағдайларда және негіздер бойынша мемлекеттік қызметті көрсетуден бас тарту туралы дәлелді жауабы бар хабарлама;</w:t>
      </w:r>
    </w:p>
    <w:bookmarkEnd w:id="92"/>
    <w:bookmarkStart w:name="z27" w:id="93"/>
    <w:p>
      <w:pPr>
        <w:spacing w:after="0"/>
        <w:ind w:left="0"/>
        <w:jc w:val="both"/>
      </w:pPr>
      <w:r>
        <w:rPr>
          <w:rFonts w:ascii="Times New Roman"/>
          <w:b w:val="false"/>
          <w:i w:val="false"/>
          <w:color w:val="000000"/>
          <w:sz w:val="28"/>
        </w:rPr>
        <w:t>
      180 млн. теңгеден астам кредиттер бойынша – Өнірлік үйлестіру кеңесі отырысының хаттамасынан үзінді көшірме не осы Регламентінің 10-тармағында көзделген жағдайларда және негіздер бойынша мемлекеттік қызметті көрсетуден бас тарту туралы дәлелді жауап.</w:t>
      </w:r>
    </w:p>
    <w:bookmarkEnd w:id="93"/>
    <w:bookmarkStart w:name="z28" w:id="94"/>
    <w:p>
      <w:pPr>
        <w:spacing w:after="0"/>
        <w:ind w:left="0"/>
        <w:jc w:val="both"/>
      </w:pPr>
      <w:r>
        <w:rPr>
          <w:rFonts w:ascii="Times New Roman"/>
          <w:b w:val="false"/>
          <w:i w:val="false"/>
          <w:color w:val="000000"/>
          <w:sz w:val="28"/>
        </w:rPr>
        <w:t>
      Мемлекеттік қызметті көрсету нәтижесіне қағаз тасығышта жүгінген жағдайда, мемлекеттік қызметті көрсету нәтижесі электрондық нысанда ресімделеді, басып шығарылады, көрсетілетін қызметті берушінің мөрімен және уәкілетті тұлғасының қолымен расталады.</w:t>
      </w:r>
    </w:p>
    <w:bookmarkEnd w:id="94"/>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көрсетілетін қызметті алушының "жеке кабинетіне" уәкілетті органның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06" w:id="95"/>
    <w:p>
      <w:pPr>
        <w:spacing w:after="0"/>
        <w:ind w:left="0"/>
        <w:jc w:val="both"/>
      </w:pPr>
      <w:r>
        <w:rPr>
          <w:rFonts w:ascii="Times New Roman"/>
          <w:b w:val="false"/>
          <w:i w:val="false"/>
          <w:color w:val="000000"/>
          <w:sz w:val="28"/>
        </w:rPr>
        <w:t>
      5. Мемлекеттік қызметті көрсету нәтижесін ұсыну нысаны: электрондық және қағаз түрінде.</w:t>
      </w:r>
    </w:p>
    <w:bookmarkEnd w:id="95"/>
    <w:bookmarkStart w:name="z107" w:id="96"/>
    <w:p>
      <w:pPr>
        <w:spacing w:after="0"/>
        <w:ind w:left="0"/>
        <w:jc w:val="both"/>
      </w:pPr>
      <w:r>
        <w:rPr>
          <w:rFonts w:ascii="Times New Roman"/>
          <w:b w:val="false"/>
          <w:i w:val="false"/>
          <w:color w:val="000000"/>
          <w:sz w:val="28"/>
        </w:rPr>
        <w:t>
      6. Мемлекеттік көрсетілетін қызмет алдын ала жазылусыз және жеделдетілген қызмет көрсетусіз кезек күту тәртібімен көрсетіледі.</w:t>
      </w:r>
    </w:p>
    <w:bookmarkEnd w:id="96"/>
    <w:bookmarkStart w:name="z108" w:id="97"/>
    <w:p>
      <w:pPr>
        <w:spacing w:after="0"/>
        <w:ind w:left="0"/>
        <w:jc w:val="both"/>
      </w:pPr>
      <w:r>
        <w:rPr>
          <w:rFonts w:ascii="Times New Roman"/>
          <w:b w:val="false"/>
          <w:i w:val="false"/>
          <w:color w:val="000000"/>
          <w:sz w:val="28"/>
        </w:rPr>
        <w:t>
      Веб-портал – техникалық жұмыстарды жүргізуге байланысты (көрсетілетін қызметті алушы Қазақстан Республикасының еңбек заңнамасына сәйкес жұмыс күні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техникалық үзілістерді қоспағанда, тәулік бойы.</w:t>
      </w:r>
    </w:p>
    <w:bookmarkEnd w:id="97"/>
    <w:bookmarkStart w:name="z31" w:id="98"/>
    <w:p>
      <w:pPr>
        <w:spacing w:after="0"/>
        <w:ind w:left="0"/>
        <w:jc w:val="both"/>
      </w:pPr>
      <w:r>
        <w:rPr>
          <w:rFonts w:ascii="Times New Roman"/>
          <w:b w:val="false"/>
          <w:i w:val="false"/>
          <w:color w:val="000000"/>
          <w:sz w:val="28"/>
        </w:rPr>
        <w:t>
      6-1. Мемлекеттік қызмет жеке және заңды тұлғаларға (бұдан әрі – көрсетілетін қызметті алушы) тегін негізде көрсетіледі.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6-1-тармақпен толықтырылды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09" w:id="9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9"/>
    <w:bookmarkStart w:name="z110" w:id="100"/>
    <w:p>
      <w:pPr>
        <w:spacing w:after="0"/>
        <w:ind w:left="0"/>
        <w:jc w:val="both"/>
      </w:pPr>
      <w:r>
        <w:rPr>
          <w:rFonts w:ascii="Times New Roman"/>
          <w:b w:val="false"/>
          <w:i w:val="false"/>
          <w:color w:val="000000"/>
          <w:sz w:val="28"/>
        </w:rPr>
        <w:t>
      7. Мемлекеттік қызмет көрсету бойынша рәсімді (іс-қимылды) бастауға негіздеме көрсетілетін қызметті алушыға мемлекеттік қызметті көрсету үшін қажетті құжаттардың тізбесі болып табылады:</w:t>
      </w:r>
    </w:p>
    <w:bookmarkEnd w:id="100"/>
    <w:bookmarkStart w:name="z111" w:id="101"/>
    <w:p>
      <w:pPr>
        <w:spacing w:after="0"/>
        <w:ind w:left="0"/>
        <w:jc w:val="both"/>
      </w:pPr>
      <w:r>
        <w:rPr>
          <w:rFonts w:ascii="Times New Roman"/>
          <w:b w:val="false"/>
          <w:i w:val="false"/>
          <w:color w:val="000000"/>
          <w:sz w:val="28"/>
        </w:rPr>
        <w:t>
      180 (жүз сексен) миллион теңгеге дейінгі кредиттер бойынша:</w:t>
      </w:r>
    </w:p>
    <w:bookmarkEnd w:id="101"/>
    <w:bookmarkStart w:name="z112" w:id="102"/>
    <w:p>
      <w:pPr>
        <w:spacing w:after="0"/>
        <w:ind w:left="0"/>
        <w:jc w:val="both"/>
      </w:pPr>
      <w:r>
        <w:rPr>
          <w:rFonts w:ascii="Times New Roman"/>
          <w:b w:val="false"/>
          <w:i w:val="false"/>
          <w:color w:val="000000"/>
          <w:sz w:val="28"/>
        </w:rPr>
        <w:t>
      1) Стандартқа 1-қосымшаға сәйкес қатысуға арналған өтінім;</w:t>
      </w:r>
    </w:p>
    <w:bookmarkEnd w:id="102"/>
    <w:bookmarkStart w:name="z113" w:id="103"/>
    <w:p>
      <w:pPr>
        <w:spacing w:after="0"/>
        <w:ind w:left="0"/>
        <w:jc w:val="both"/>
      </w:pPr>
      <w:r>
        <w:rPr>
          <w:rFonts w:ascii="Times New Roman"/>
          <w:b w:val="false"/>
          <w:i w:val="false"/>
          <w:color w:val="000000"/>
          <w:sz w:val="28"/>
        </w:rPr>
        <w:t>
      2) кәсіпкердің кепілдік сомасы есептелген кредит алу мүмкіндігі туралы Банктің оң шешімі бар хаты;</w:t>
      </w:r>
    </w:p>
    <w:bookmarkEnd w:id="103"/>
    <w:bookmarkStart w:name="z114" w:id="104"/>
    <w:p>
      <w:pPr>
        <w:spacing w:after="0"/>
        <w:ind w:left="0"/>
        <w:jc w:val="both"/>
      </w:pPr>
      <w:r>
        <w:rPr>
          <w:rFonts w:ascii="Times New Roman"/>
          <w:b w:val="false"/>
          <w:i w:val="false"/>
          <w:color w:val="000000"/>
          <w:sz w:val="28"/>
        </w:rPr>
        <w:t>
      3) көрсетілетін қызметті алушының кредит бюросына ақпарат беруге және кредит есебін алуға келісімі (Стандартқа 3, 4-қосымшаларға сәйкес нысандар бойынша);</w:t>
      </w:r>
    </w:p>
    <w:bookmarkEnd w:id="104"/>
    <w:bookmarkStart w:name="z115" w:id="105"/>
    <w:p>
      <w:pPr>
        <w:spacing w:after="0"/>
        <w:ind w:left="0"/>
        <w:jc w:val="both"/>
      </w:pPr>
      <w:r>
        <w:rPr>
          <w:rFonts w:ascii="Times New Roman"/>
          <w:b w:val="false"/>
          <w:i w:val="false"/>
          <w:color w:val="000000"/>
          <w:sz w:val="28"/>
        </w:rPr>
        <w:t xml:space="preserve">
      4) көрсетілетін қызметті алушының қаржы агенттігімен жеке деректерді жинауға және өңдеуге келісімі (Стандартқа 5-қосымшаға сәйкес нысан бойынша); </w:t>
      </w:r>
    </w:p>
    <w:bookmarkEnd w:id="105"/>
    <w:bookmarkStart w:name="z116" w:id="106"/>
    <w:p>
      <w:pPr>
        <w:spacing w:after="0"/>
        <w:ind w:left="0"/>
        <w:jc w:val="both"/>
      </w:pPr>
      <w:r>
        <w:rPr>
          <w:rFonts w:ascii="Times New Roman"/>
          <w:b w:val="false"/>
          <w:i w:val="false"/>
          <w:color w:val="000000"/>
          <w:sz w:val="28"/>
        </w:rPr>
        <w:t xml:space="preserve">
      5) кепілдікті тарту туралы шешім қабылдаған көрсетілетін қызметті алушының уәкілетті органының шешімі. </w:t>
      </w:r>
    </w:p>
    <w:bookmarkEnd w:id="106"/>
    <w:bookmarkStart w:name="z117" w:id="107"/>
    <w:p>
      <w:pPr>
        <w:spacing w:after="0"/>
        <w:ind w:left="0"/>
        <w:jc w:val="both"/>
      </w:pPr>
      <w:r>
        <w:rPr>
          <w:rFonts w:ascii="Times New Roman"/>
          <w:b w:val="false"/>
          <w:i w:val="false"/>
          <w:color w:val="000000"/>
          <w:sz w:val="28"/>
        </w:rPr>
        <w:t>
      180 (жүз сексен) миллион теңгеден астам кредиттер бойынша:</w:t>
      </w:r>
    </w:p>
    <w:bookmarkEnd w:id="107"/>
    <w:bookmarkStart w:name="z118" w:id="108"/>
    <w:p>
      <w:pPr>
        <w:spacing w:after="0"/>
        <w:ind w:left="0"/>
        <w:jc w:val="both"/>
      </w:pPr>
      <w:r>
        <w:rPr>
          <w:rFonts w:ascii="Times New Roman"/>
          <w:b w:val="false"/>
          <w:i w:val="false"/>
          <w:color w:val="000000"/>
          <w:sz w:val="28"/>
        </w:rPr>
        <w:t xml:space="preserve">
      1) Стандартқа 2-қосымшаға сәйкес, қатысуға арналған өтініш; </w:t>
      </w:r>
    </w:p>
    <w:bookmarkEnd w:id="108"/>
    <w:bookmarkStart w:name="z119" w:id="109"/>
    <w:p>
      <w:pPr>
        <w:spacing w:after="0"/>
        <w:ind w:left="0"/>
        <w:jc w:val="both"/>
      </w:pPr>
      <w:r>
        <w:rPr>
          <w:rFonts w:ascii="Times New Roman"/>
          <w:b w:val="false"/>
          <w:i w:val="false"/>
          <w:color w:val="000000"/>
          <w:sz w:val="28"/>
        </w:rPr>
        <w:t>
      2) кәсіпкер-заңды тұлғаның мемлекеттік тіркелгендігі/қайта тіркелгендігі туралы куәлік немесе анықтама/жеке кәсіпкер ретінде тіркелгенін растайтын құжат (кәсіпкердің (кәсіпкердің-заңды тұлғаның уәкілетті тұлғасының) мөрімен (бар болса) және қолтаңбасымен расталған көшірмесі);</w:t>
      </w:r>
    </w:p>
    <w:bookmarkEnd w:id="109"/>
    <w:bookmarkStart w:name="z120" w:id="110"/>
    <w:p>
      <w:pPr>
        <w:spacing w:after="0"/>
        <w:ind w:left="0"/>
        <w:jc w:val="both"/>
      </w:pPr>
      <w:r>
        <w:rPr>
          <w:rFonts w:ascii="Times New Roman"/>
          <w:b w:val="false"/>
          <w:i w:val="false"/>
          <w:color w:val="000000"/>
          <w:sz w:val="28"/>
        </w:rPr>
        <w:t xml:space="preserve">
      3) кәсіпкер қаржы агенттігіне жүгінген күнге дейін 30 (отыз) күнтізбелік күн бұрын берілген, бюджетке міндетті төлемдер бойынша берешектің бар/жоғы туралы мемлекеттік кірістер органының анықтамасы; </w:t>
      </w:r>
    </w:p>
    <w:bookmarkEnd w:id="110"/>
    <w:bookmarkStart w:name="z121" w:id="111"/>
    <w:p>
      <w:pPr>
        <w:spacing w:after="0"/>
        <w:ind w:left="0"/>
        <w:jc w:val="both"/>
      </w:pPr>
      <w:r>
        <w:rPr>
          <w:rFonts w:ascii="Times New Roman"/>
          <w:b w:val="false"/>
          <w:i w:val="false"/>
          <w:color w:val="000000"/>
          <w:sz w:val="28"/>
        </w:rPr>
        <w:t xml:space="preserve">
      4) салық декларациясының көшірмесін және/немесе интернет-ресурстарда орналастырылған қаржылық жағдай туралы талдау жасауға мүмкіндік беретін ақпаратты, бірінші басшысы (заңды тұлғалар үшін) куәландырған дебиторлық және кредиторлық берешектердің таратылып жазылуларымен қоса бере отырып, кәсіпкердің – орта немесе ірі кәсіпкерлік субъектісінің соңғы үш қаржы жылындағы қаржылық есептерінің көшірмелері (оның ішінде, берешектің пайда болған сомалары, күндері, тауарлар мен көрсетілетін қызметтердің атауы) (кәсіпкер кәсіпкерлік қызметті үш жылдан аз жүзеге асырған жағдайда, ақпарат кәсіпкерлік қызмет нақты жүзеге асырылған кезеңге ұсынылады); </w:t>
      </w:r>
    </w:p>
    <w:bookmarkEnd w:id="111"/>
    <w:bookmarkStart w:name="z122" w:id="112"/>
    <w:p>
      <w:pPr>
        <w:spacing w:after="0"/>
        <w:ind w:left="0"/>
        <w:jc w:val="both"/>
      </w:pPr>
      <w:r>
        <w:rPr>
          <w:rFonts w:ascii="Times New Roman"/>
          <w:b w:val="false"/>
          <w:i w:val="false"/>
          <w:color w:val="000000"/>
          <w:sz w:val="28"/>
        </w:rPr>
        <w:t xml:space="preserve">
      5) кәсіпкердің кепілдік сомасы есептелген кредит алу мүмкіндігі туралы банктің оң шешімі бар хаты; </w:t>
      </w:r>
    </w:p>
    <w:bookmarkEnd w:id="112"/>
    <w:bookmarkStart w:name="z123" w:id="113"/>
    <w:p>
      <w:pPr>
        <w:spacing w:after="0"/>
        <w:ind w:left="0"/>
        <w:jc w:val="both"/>
      </w:pPr>
      <w:r>
        <w:rPr>
          <w:rFonts w:ascii="Times New Roman"/>
          <w:b w:val="false"/>
          <w:i w:val="false"/>
          <w:color w:val="000000"/>
          <w:sz w:val="28"/>
        </w:rPr>
        <w:t xml:space="preserve">
      6) қаржы агенттігінің кәсіпкерді кепілдендіру мүмкіндігі туралы оң шешімі бар хатының көшірмесі (банктің мөрімен куәландырылған); </w:t>
      </w:r>
    </w:p>
    <w:bookmarkEnd w:id="113"/>
    <w:bookmarkStart w:name="z124" w:id="114"/>
    <w:p>
      <w:pPr>
        <w:spacing w:after="0"/>
        <w:ind w:left="0"/>
        <w:jc w:val="both"/>
      </w:pPr>
      <w:r>
        <w:rPr>
          <w:rFonts w:ascii="Times New Roman"/>
          <w:b w:val="false"/>
          <w:i w:val="false"/>
          <w:color w:val="000000"/>
          <w:sz w:val="28"/>
        </w:rPr>
        <w:t xml:space="preserve">
      7) 180 (жүз сексен) миллион теңгеден астам кредиттер/қаржылық лизинг шарттары бойынша жеке қаражат жобасын (ақша қаражаты, жылжымалы/жылжымайтын мүлік), оның ішінде жобаны іске асырудың жалпы құнының 10 %-нан төмен деңгейде қамтамасыз етуге ұсынылатын үшінші тұлғалардың мүлкімен іске асыруға, сондай-ақ Бағдарламаның екінші бағытының шеңберінде кәсіпкерлердің – шағын кәсіпкерлік субъектілерінің жобалары бойынша кәсіпкердің жобасын іске асыруға қатысуды қамтамасыз ету мерзімдерін қамтитын кәсіпкердің жобасын іске асыру бизнес-жоспары – кірісті өсіруге қол жеткізу, жұмыс орындарының орташа жылдық санын ұлғайту және ӨҮК шешімі қабылданған күннен бастап 2 (екі) қаржы жылынан кейін бюджетке төленетін салықтардың көлемін 10%-ға өсіру кезеңдері; </w:t>
      </w:r>
    </w:p>
    <w:bookmarkEnd w:id="114"/>
    <w:bookmarkStart w:name="z125" w:id="115"/>
    <w:p>
      <w:pPr>
        <w:spacing w:after="0"/>
        <w:ind w:left="0"/>
        <w:jc w:val="both"/>
      </w:pPr>
      <w:r>
        <w:rPr>
          <w:rFonts w:ascii="Times New Roman"/>
          <w:b w:val="false"/>
          <w:i w:val="false"/>
          <w:color w:val="000000"/>
          <w:sz w:val="28"/>
        </w:rPr>
        <w:t>
      8) кірістің өсімі және бюджетке төленетін салықтар көлемінің 20%-ға өсуі туралы талдау жасауға мүмкіндік беретін салық декларациясының көшірмесін қоса бере отырып, кәсіпкердің – орта немесе ірі кәсіпкерлік субъектісінің қаржылық есептерінің көшірмесі (Бағдарламаның екінші бағытының шеңберінде қатысуға өтінім берген жағдайда).</w:t>
      </w:r>
    </w:p>
    <w:bookmarkEnd w:id="115"/>
    <w:bookmarkStart w:name="z126" w:id="116"/>
    <w:p>
      <w:pPr>
        <w:spacing w:after="0"/>
        <w:ind w:left="0"/>
        <w:jc w:val="both"/>
      </w:pPr>
      <w:r>
        <w:rPr>
          <w:rFonts w:ascii="Times New Roman"/>
          <w:b w:val="false"/>
          <w:i w:val="false"/>
          <w:color w:val="000000"/>
          <w:sz w:val="28"/>
        </w:rPr>
        <w:t>
      Веб-порталға:</w:t>
      </w:r>
    </w:p>
    <w:bookmarkEnd w:id="116"/>
    <w:bookmarkStart w:name="z127" w:id="117"/>
    <w:p>
      <w:pPr>
        <w:spacing w:after="0"/>
        <w:ind w:left="0"/>
        <w:jc w:val="both"/>
      </w:pPr>
      <w:r>
        <w:rPr>
          <w:rFonts w:ascii="Times New Roman"/>
          <w:b w:val="false"/>
          <w:i w:val="false"/>
          <w:color w:val="000000"/>
          <w:sz w:val="28"/>
        </w:rPr>
        <w:t>
      180 (жүз сексен) миллион теңгеге дейінгі кредиттер бойынша:</w:t>
      </w:r>
    </w:p>
    <w:bookmarkEnd w:id="117"/>
    <w:bookmarkStart w:name="z128" w:id="118"/>
    <w:p>
      <w:pPr>
        <w:spacing w:after="0"/>
        <w:ind w:left="0"/>
        <w:jc w:val="both"/>
      </w:pPr>
      <w:r>
        <w:rPr>
          <w:rFonts w:ascii="Times New Roman"/>
          <w:b w:val="false"/>
          <w:i w:val="false"/>
          <w:color w:val="000000"/>
          <w:sz w:val="28"/>
        </w:rPr>
        <w:t>
      1) кәсіпкердің электрондық цифрлық қолтаңбасымен (бұдан әрі-ЭЦҚ) куәландырылған электрондық сұрау салу нысанындағы өтініш;</w:t>
      </w:r>
    </w:p>
    <w:bookmarkEnd w:id="118"/>
    <w:bookmarkStart w:name="z129" w:id="119"/>
    <w:p>
      <w:pPr>
        <w:spacing w:after="0"/>
        <w:ind w:left="0"/>
        <w:jc w:val="both"/>
      </w:pPr>
      <w:r>
        <w:rPr>
          <w:rFonts w:ascii="Times New Roman"/>
          <w:b w:val="false"/>
          <w:i w:val="false"/>
          <w:color w:val="000000"/>
          <w:sz w:val="28"/>
        </w:rPr>
        <w:t>
      2) кредит бюросына ақпарат беруге және кредит есебін алуға электрондық нысандағы келісімі;</w:t>
      </w:r>
    </w:p>
    <w:bookmarkEnd w:id="119"/>
    <w:bookmarkStart w:name="z130" w:id="120"/>
    <w:p>
      <w:pPr>
        <w:spacing w:after="0"/>
        <w:ind w:left="0"/>
        <w:jc w:val="both"/>
      </w:pPr>
      <w:r>
        <w:rPr>
          <w:rFonts w:ascii="Times New Roman"/>
          <w:b w:val="false"/>
          <w:i w:val="false"/>
          <w:color w:val="000000"/>
          <w:sz w:val="28"/>
        </w:rPr>
        <w:t xml:space="preserve">
      3) оның жеке деректерін жинауға және өңдеуге электрондық нысандағы келісімі; </w:t>
      </w:r>
    </w:p>
    <w:bookmarkEnd w:id="120"/>
    <w:bookmarkStart w:name="z131" w:id="121"/>
    <w:p>
      <w:pPr>
        <w:spacing w:after="0"/>
        <w:ind w:left="0"/>
        <w:jc w:val="both"/>
      </w:pPr>
      <w:r>
        <w:rPr>
          <w:rFonts w:ascii="Times New Roman"/>
          <w:b w:val="false"/>
          <w:i w:val="false"/>
          <w:color w:val="000000"/>
          <w:sz w:val="28"/>
        </w:rPr>
        <w:t>
      4) кепілдік сомасы есептелген кредит алу мүмкіндігі туралы Банктің оң шешімі бар хатының электрондық көшірмесі (сканерленген көшірмесі).</w:t>
      </w:r>
    </w:p>
    <w:bookmarkEnd w:id="121"/>
    <w:bookmarkStart w:name="z132" w:id="122"/>
    <w:p>
      <w:pPr>
        <w:spacing w:after="0"/>
        <w:ind w:left="0"/>
        <w:jc w:val="both"/>
      </w:pPr>
      <w:r>
        <w:rPr>
          <w:rFonts w:ascii="Times New Roman"/>
          <w:b w:val="false"/>
          <w:i w:val="false"/>
          <w:color w:val="000000"/>
          <w:sz w:val="28"/>
        </w:rPr>
        <w:t>
      Жеке кәсіпкерлік субъектісі бойынша, оның ішінде заңды тұлғаны/жеке кәсіпкерді, қызмет түріне лицензияны (егер қызмет түрі лицензияланатын болса) мемлекеттік тіркеу туралы куәлік жөніндегі мәліметтерді және бюджетке төленетін міндетті төлемдерге берешегінің бар/жоғы туралы мәліметтерді көрсетілетін қызметті беруші "электронды үкімет" шлюзі арқылы тиісті мемлекеттік органдардың ақпараттық жүйелерінен алады.</w:t>
      </w:r>
    </w:p>
    <w:bookmarkEnd w:id="122"/>
    <w:bookmarkStart w:name="z133" w:id="123"/>
    <w:p>
      <w:pPr>
        <w:spacing w:after="0"/>
        <w:ind w:left="0"/>
        <w:jc w:val="both"/>
      </w:pPr>
      <w:r>
        <w:rPr>
          <w:rFonts w:ascii="Times New Roman"/>
          <w:b w:val="false"/>
          <w:i w:val="false"/>
          <w:color w:val="000000"/>
          <w:sz w:val="28"/>
        </w:rPr>
        <w:t xml:space="preserve">
      Деректерді "электронды үкімет" шлюзі арқылы тиісті мемлекеттік ақпараттық жүйелерден алу техникалық тұрғыдан мүмкін емес болған немесе деректер дұрыс болмаған жағдайда, қаржы агенттігі құжаттарды көрсетілетін қызметті алушыдан сұратады. </w:t>
      </w:r>
    </w:p>
    <w:bookmarkEnd w:id="123"/>
    <w:bookmarkStart w:name="z134" w:id="124"/>
    <w:p>
      <w:pPr>
        <w:spacing w:after="0"/>
        <w:ind w:left="0"/>
        <w:jc w:val="both"/>
      </w:pPr>
      <w:r>
        <w:rPr>
          <w:rFonts w:ascii="Times New Roman"/>
          <w:b w:val="false"/>
          <w:i w:val="false"/>
          <w:color w:val="000000"/>
          <w:sz w:val="28"/>
        </w:rPr>
        <w:t xml:space="preserve">
      Құжаттардың қабылдануын растау құжаттарды қабылдаған адамның тегі мен аты-жөні көрсетіле отырып, көрсетілетін қызметті берушінің кеңсесіндегі тіркеу (мөртаңба, кіріс нөмірі мен күні) болып табылады. </w:t>
      </w:r>
    </w:p>
    <w:bookmarkEnd w:id="124"/>
    <w:bookmarkStart w:name="z135" w:id="125"/>
    <w:p>
      <w:pPr>
        <w:spacing w:after="0"/>
        <w:ind w:left="0"/>
        <w:jc w:val="both"/>
      </w:pPr>
      <w:r>
        <w:rPr>
          <w:rFonts w:ascii="Times New Roman"/>
          <w:b w:val="false"/>
          <w:i w:val="false"/>
          <w:color w:val="000000"/>
          <w:sz w:val="28"/>
        </w:rPr>
        <w:t>
      Егер көрсетілетін қызметті алушы Қазақстан Республикасының заңнамасына сәйкес тіркелген заңды тұлға болып табылған жағдайда, кепілдік тарту туралы шешім қабылдаған көрсетілетін қызметті алушының уәкілетті органының шешімі қатысушыға немесе басшыға берілген заңды тұлғаның электрондық цифрлық қолтаңбасымен келісу форматында расталады. Келісу нысаны барлық қатысушыларға және басшыға порталдағы жеке кабинетіне жіберіледі. Келісуді растау үшін келісу нысанына қатысушыға немесе басшыға берілген заңды тұлғаның электрондық цифрлық қолтаңбасымен қол қою талап етіледі.</w:t>
      </w:r>
    </w:p>
    <w:bookmarkEnd w:id="125"/>
    <w:bookmarkStart w:name="z136" w:id="126"/>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126"/>
    <w:bookmarkStart w:name="z137" w:id="127"/>
    <w:p>
      <w:pPr>
        <w:spacing w:after="0"/>
        <w:ind w:left="0"/>
        <w:jc w:val="both"/>
      </w:pPr>
      <w:r>
        <w:rPr>
          <w:rFonts w:ascii="Times New Roman"/>
          <w:b w:val="false"/>
          <w:i w:val="false"/>
          <w:color w:val="000000"/>
          <w:sz w:val="28"/>
        </w:rPr>
        <w:t>
      180 (жүз сексен) миллион теңгеден астам кредиттер бойынша:</w:t>
      </w:r>
    </w:p>
    <w:bookmarkEnd w:id="127"/>
    <w:bookmarkStart w:name="z138" w:id="12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жібереді- 20 (жиырма) минут;</w:t>
      </w:r>
    </w:p>
    <w:bookmarkEnd w:id="128"/>
    <w:bookmarkStart w:name="z139" w:id="129"/>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 берушінің жауапты орындаушысын анықтайды 1 (бір) жұмыс күні;</w:t>
      </w:r>
    </w:p>
    <w:bookmarkEnd w:id="129"/>
    <w:bookmarkStart w:name="z140" w:id="13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- 2 (екі) жұмыс күні;</w:t>
      </w:r>
    </w:p>
    <w:bookmarkEnd w:id="130"/>
    <w:bookmarkStart w:name="z141" w:id="131"/>
    <w:p>
      <w:pPr>
        <w:spacing w:after="0"/>
        <w:ind w:left="0"/>
        <w:jc w:val="both"/>
      </w:pPr>
      <w:r>
        <w:rPr>
          <w:rFonts w:ascii="Times New Roman"/>
          <w:b w:val="false"/>
          <w:i w:val="false"/>
          <w:color w:val="000000"/>
          <w:sz w:val="28"/>
        </w:rPr>
        <w:t>
      4) ӨҮК кредиттер бойынша кепілдіктер беру мүмкін немесе мүмкін еместігі туралы шешім қабылдайды, ол хаттамамен ресімделеді - 3 (үш) жұмыс күні;</w:t>
      </w:r>
    </w:p>
    <w:bookmarkEnd w:id="131"/>
    <w:bookmarkStart w:name="z142" w:id="132"/>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- 3 (үш) жұмыс күні;</w:t>
      </w:r>
    </w:p>
    <w:bookmarkEnd w:id="132"/>
    <w:bookmarkStart w:name="z143" w:id="133"/>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ӨҮК отырысы хаттамасының үзіндісін береді - 20 (жиырма) минут.</w:t>
      </w:r>
    </w:p>
    <w:bookmarkEnd w:id="133"/>
    <w:bookmarkStart w:name="z144" w:id="134"/>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End w:id="134"/>
    <w:bookmarkStart w:name="z145" w:id="135"/>
    <w:p>
      <w:pPr>
        <w:spacing w:after="0"/>
        <w:ind w:left="0"/>
        <w:jc w:val="both"/>
      </w:pPr>
      <w:r>
        <w:rPr>
          <w:rFonts w:ascii="Times New Roman"/>
          <w:b w:val="false"/>
          <w:i w:val="false"/>
          <w:color w:val="000000"/>
          <w:sz w:val="28"/>
        </w:rPr>
        <w:t xml:space="preserve">
      180 (жүз сексен) миллион теңгеден аспайтын кредиттер бойынша: </w:t>
      </w:r>
    </w:p>
    <w:bookmarkEnd w:id="135"/>
    <w:bookmarkStart w:name="z146" w:id="136"/>
    <w:p>
      <w:pPr>
        <w:spacing w:after="0"/>
        <w:ind w:left="0"/>
        <w:jc w:val="both"/>
      </w:pPr>
      <w:r>
        <w:rPr>
          <w:rFonts w:ascii="Times New Roman"/>
          <w:b w:val="false"/>
          <w:i w:val="false"/>
          <w:color w:val="000000"/>
          <w:sz w:val="28"/>
        </w:rPr>
        <w:t>
      1) қаржы агенттігінің көрсетілетін қызметті берушінің кеңсе қызметкері екінші деңгейдегі Банктен құжаттарды қабылдайды, тіркейді және оларды басшыға жібереді- 20 (жиырма) минут;</w:t>
      </w:r>
    </w:p>
    <w:bookmarkEnd w:id="136"/>
    <w:bookmarkStart w:name="z147" w:id="137"/>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 берушінің жауапты орындаушысын анықтайды 2 (екі) сағат;</w:t>
      </w:r>
    </w:p>
    <w:bookmarkEnd w:id="137"/>
    <w:bookmarkStart w:name="z148" w:id="138"/>
    <w:p>
      <w:pPr>
        <w:spacing w:after="0"/>
        <w:ind w:left="0"/>
        <w:jc w:val="both"/>
      </w:pPr>
      <w:r>
        <w:rPr>
          <w:rFonts w:ascii="Times New Roman"/>
          <w:b w:val="false"/>
          <w:i w:val="false"/>
          <w:color w:val="000000"/>
          <w:sz w:val="28"/>
        </w:rPr>
        <w:t>
      3) жауапты орындаушы алған құжаттарды қарайды және жобаны кепілдік беру/бермеу туралы шешімді қабылдау үшін қаржы агенттігінің уәкілетті органының қарауына шығарады – 3 (үш) жұмыс күні;</w:t>
      </w:r>
    </w:p>
    <w:bookmarkEnd w:id="138"/>
    <w:bookmarkStart w:name="z149" w:id="139"/>
    <w:p>
      <w:pPr>
        <w:spacing w:after="0"/>
        <w:ind w:left="0"/>
        <w:jc w:val="both"/>
      </w:pPr>
      <w:r>
        <w:rPr>
          <w:rFonts w:ascii="Times New Roman"/>
          <w:b w:val="false"/>
          <w:i w:val="false"/>
          <w:color w:val="000000"/>
          <w:sz w:val="28"/>
        </w:rPr>
        <w:t>
      4) қаржы агенттігінің көрсетілетін қызметті берушісі 1 (бір) жұмыс күн ішінде Банкке қаржы агенттігінің кепілдік беру мүмкіндігі (мүмкін еместігі) туралы шешімі бар хатын жолдайды.</w:t>
      </w:r>
    </w:p>
    <w:bookmarkEnd w:id="139"/>
    <w:bookmarkStart w:name="z150" w:id="140"/>
    <w:p>
      <w:pPr>
        <w:spacing w:after="0"/>
        <w:ind w:left="0"/>
        <w:jc w:val="both"/>
      </w:pPr>
      <w:r>
        <w:rPr>
          <w:rFonts w:ascii="Times New Roman"/>
          <w:b w:val="false"/>
          <w:i w:val="false"/>
          <w:color w:val="000000"/>
          <w:sz w:val="28"/>
        </w:rPr>
        <w:t>
      5) банк және көрсетілетін қызметті беруші қаржы агентігінің кепілдендіру мүмкіндігі туралы оң шешімі бар хатын алғаннан кейін банктік қарыз шартын, кепілхат (-тар) шарт (-тарын) жасасады.</w:t>
      </w:r>
    </w:p>
    <w:bookmarkEnd w:id="140"/>
    <w:bookmarkStart w:name="z151" w:id="141"/>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(жүз сексен) миллион теңгеден асатын болса, онда бұдан кейінгі жобаларды қарау 10 (он) жұмыс күні ішінде жүзеге асырылады.</w:t>
      </w:r>
    </w:p>
    <w:bookmarkEnd w:id="141"/>
    <w:bookmarkStart w:name="z152" w:id="142"/>
    <w:p>
      <w:pPr>
        <w:spacing w:after="0"/>
        <w:ind w:left="0"/>
        <w:jc w:val="both"/>
      </w:pPr>
      <w:r>
        <w:rPr>
          <w:rFonts w:ascii="Times New Roman"/>
          <w:b w:val="false"/>
          <w:i w:val="false"/>
          <w:color w:val="000000"/>
          <w:sz w:val="28"/>
        </w:rPr>
        <w:t>
      Веб-портал 180 (жүз сексен) миллион теңгеден аспайтын кредиттер бойынша қаржы агенттігі Банктен құжаттарды алғаннан кейін – 5 (бес) жұмыс күні.</w:t>
      </w:r>
    </w:p>
    <w:bookmarkEnd w:id="142"/>
    <w:bookmarkStart w:name="z153" w:id="143"/>
    <w:p>
      <w:pPr>
        <w:spacing w:after="0"/>
        <w:ind w:left="0"/>
        <w:jc w:val="both"/>
      </w:pPr>
      <w:r>
        <w:rPr>
          <w:rFonts w:ascii="Times New Roman"/>
          <w:b w:val="false"/>
          <w:i w:val="false"/>
          <w:color w:val="000000"/>
          <w:sz w:val="28"/>
        </w:rPr>
        <w:t xml:space="preserve">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жою және/немесе ақпарат ұсыну үшін 3 (үш) жұмыс күні ішінде Банкке жолдайды. Бұл ретте, қаржы агенттігінің құжаттарды қарау мерзімі жаңартылады. </w:t>
      </w:r>
    </w:p>
    <w:bookmarkEnd w:id="143"/>
    <w:bookmarkStart w:name="z154" w:id="144"/>
    <w:p>
      <w:pPr>
        <w:spacing w:after="0"/>
        <w:ind w:left="0"/>
        <w:jc w:val="both"/>
      </w:pPr>
      <w:r>
        <w:rPr>
          <w:rFonts w:ascii="Times New Roman"/>
          <w:b w:val="false"/>
          <w:i w:val="false"/>
          <w:color w:val="000000"/>
          <w:sz w:val="28"/>
        </w:rPr>
        <w:t>
      Банк қаржы агенттігіне көрсетілетін қызметті алушыдан "электрондық үкімет" веб-порталы арқылы электрондық өтінім алған сәттен бастап 5 (бес) жұмыс күнінің ішінде құжаттар топтамасын ұсынбаған жағдайда, қаржы агенттігі көрсетілетін қызметті алушыға кепілдік беру туралы мәселені қараудан бас тартады.</w:t>
      </w:r>
    </w:p>
    <w:bookmarkEnd w:id="144"/>
    <w:bookmarkStart w:name="z155" w:id="145"/>
    <w:p>
      <w:pPr>
        <w:spacing w:after="0"/>
        <w:ind w:left="0"/>
        <w:jc w:val="both"/>
      </w:pPr>
      <w:r>
        <w:rPr>
          <w:rFonts w:ascii="Times New Roman"/>
          <w:b w:val="false"/>
          <w:i w:val="false"/>
          <w:color w:val="000000"/>
          <w:sz w:val="28"/>
        </w:rPr>
        <w:t>
      9. Мемлекеттік қызметті көрсету бойынша рәсімнің (іс-қимылдың) нәтижелері мына рәсімді (іс-қимылды) орындауды бастау үшін негізі болып табылады:</w:t>
      </w:r>
    </w:p>
    <w:bookmarkEnd w:id="145"/>
    <w:bookmarkStart w:name="z156" w:id="146"/>
    <w:p>
      <w:pPr>
        <w:spacing w:after="0"/>
        <w:ind w:left="0"/>
        <w:jc w:val="both"/>
      </w:pPr>
      <w:r>
        <w:rPr>
          <w:rFonts w:ascii="Times New Roman"/>
          <w:b w:val="false"/>
          <w:i w:val="false"/>
          <w:color w:val="000000"/>
          <w:sz w:val="28"/>
        </w:rPr>
        <w:t>
      1) өтінішті тіркеу;</w:t>
      </w:r>
    </w:p>
    <w:bookmarkEnd w:id="146"/>
    <w:bookmarkStart w:name="z157" w:id="147"/>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147"/>
    <w:bookmarkStart w:name="z158" w:id="148"/>
    <w:p>
      <w:pPr>
        <w:spacing w:after="0"/>
        <w:ind w:left="0"/>
        <w:jc w:val="both"/>
      </w:pPr>
      <w:r>
        <w:rPr>
          <w:rFonts w:ascii="Times New Roman"/>
          <w:b w:val="false"/>
          <w:i w:val="false"/>
          <w:color w:val="000000"/>
          <w:sz w:val="28"/>
        </w:rPr>
        <w:t>
      3) құжаттардың толықтығын тексеру;</w:t>
      </w:r>
    </w:p>
    <w:bookmarkEnd w:id="148"/>
    <w:bookmarkStart w:name="z159" w:id="149"/>
    <w:p>
      <w:pPr>
        <w:spacing w:after="0"/>
        <w:ind w:left="0"/>
        <w:jc w:val="both"/>
      </w:pPr>
      <w:r>
        <w:rPr>
          <w:rFonts w:ascii="Times New Roman"/>
          <w:b w:val="false"/>
          <w:i w:val="false"/>
          <w:color w:val="000000"/>
          <w:sz w:val="28"/>
        </w:rPr>
        <w:t>
      4) хаттама;</w:t>
      </w:r>
    </w:p>
    <w:bookmarkEnd w:id="149"/>
    <w:bookmarkStart w:name="z160" w:id="150"/>
    <w:p>
      <w:pPr>
        <w:spacing w:after="0"/>
        <w:ind w:left="0"/>
        <w:jc w:val="both"/>
      </w:pPr>
      <w:r>
        <w:rPr>
          <w:rFonts w:ascii="Times New Roman"/>
          <w:b w:val="false"/>
          <w:i w:val="false"/>
          <w:color w:val="000000"/>
          <w:sz w:val="28"/>
        </w:rPr>
        <w:t>
      5) ӨҮК мүшелерімен хаттамаға қол қою;</w:t>
      </w:r>
    </w:p>
    <w:bookmarkEnd w:id="150"/>
    <w:bookmarkStart w:name="z161" w:id="151"/>
    <w:p>
      <w:pPr>
        <w:spacing w:after="0"/>
        <w:ind w:left="0"/>
        <w:jc w:val="both"/>
      </w:pPr>
      <w:r>
        <w:rPr>
          <w:rFonts w:ascii="Times New Roman"/>
          <w:b w:val="false"/>
          <w:i w:val="false"/>
          <w:color w:val="000000"/>
          <w:sz w:val="28"/>
        </w:rPr>
        <w:t>
      6) мемлекеттік қызмет көрсету нәтижесін көрсетілетін қызметті алушыға беру.</w:t>
      </w:r>
    </w:p>
    <w:bookmarkEnd w:id="151"/>
    <w:bookmarkStart w:name="z162" w:id="1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Көрсетілетін қызметті беруші мынадай:</w:t>
      </w:r>
    </w:p>
    <w:bookmarkEnd w:id="152"/>
    <w:bookmarkStart w:name="z34" w:id="15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53"/>
    <w:bookmarkStart w:name="z35" w:id="15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бірыңғай бағдарламасы шеңберінде жеке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54"/>
    <w:bookmarkStart w:name="z36" w:id="155"/>
    <w:p>
      <w:pPr>
        <w:spacing w:after="0"/>
        <w:ind w:left="0"/>
        <w:jc w:val="both"/>
      </w:pPr>
      <w:r>
        <w:rPr>
          <w:rFonts w:ascii="Times New Roman"/>
          <w:b w:val="false"/>
          <w:i w:val="false"/>
          <w:color w:val="000000"/>
          <w:sz w:val="28"/>
        </w:rPr>
        <w:t xml:space="preserve">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w:t>
      </w:r>
    </w:p>
    <w:bookmarkEnd w:id="15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әкімдігінің 07.12.2017 </w:t>
      </w:r>
      <w:r>
        <w:rPr>
          <w:rFonts w:ascii="Times New Roman"/>
          <w:b w:val="false"/>
          <w:i w:val="false"/>
          <w:color w:val="00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68" w:id="1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156"/>
    <w:bookmarkStart w:name="z169" w:id="157"/>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p>
    <w:bookmarkEnd w:id="157"/>
    <w:bookmarkStart w:name="z170" w:id="158"/>
    <w:p>
      <w:pPr>
        <w:spacing w:after="0"/>
        <w:ind w:left="0"/>
        <w:jc w:val="both"/>
      </w:pPr>
      <w:r>
        <w:rPr>
          <w:rFonts w:ascii="Times New Roman"/>
          <w:b w:val="false"/>
          <w:i w:val="false"/>
          <w:color w:val="000000"/>
          <w:sz w:val="28"/>
        </w:rPr>
        <w:t>
      1) көрсетілетін қызметті берушінің кеңсе қызметкері;</w:t>
      </w:r>
    </w:p>
    <w:bookmarkEnd w:id="158"/>
    <w:bookmarkStart w:name="z171" w:id="159"/>
    <w:p>
      <w:pPr>
        <w:spacing w:after="0"/>
        <w:ind w:left="0"/>
        <w:jc w:val="both"/>
      </w:pPr>
      <w:r>
        <w:rPr>
          <w:rFonts w:ascii="Times New Roman"/>
          <w:b w:val="false"/>
          <w:i w:val="false"/>
          <w:color w:val="000000"/>
          <w:sz w:val="28"/>
        </w:rPr>
        <w:t>
      2) көрсетілетін қызметті берушінің басшысы;</w:t>
      </w:r>
    </w:p>
    <w:bookmarkEnd w:id="159"/>
    <w:bookmarkStart w:name="z172" w:id="1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60"/>
    <w:bookmarkStart w:name="z173" w:id="161"/>
    <w:p>
      <w:pPr>
        <w:spacing w:after="0"/>
        <w:ind w:left="0"/>
        <w:jc w:val="both"/>
      </w:pPr>
      <w:r>
        <w:rPr>
          <w:rFonts w:ascii="Times New Roman"/>
          <w:b w:val="false"/>
          <w:i w:val="false"/>
          <w:color w:val="000000"/>
          <w:sz w:val="28"/>
        </w:rPr>
        <w:t>
      4) ӨҮК.</w:t>
      </w:r>
    </w:p>
    <w:bookmarkEnd w:id="161"/>
    <w:bookmarkStart w:name="z174" w:id="162"/>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162"/>
    <w:bookmarkStart w:name="z175" w:id="163"/>
    <w:p>
      <w:pPr>
        <w:spacing w:after="0"/>
        <w:ind w:left="0"/>
        <w:jc w:val="both"/>
      </w:pPr>
      <w:r>
        <w:rPr>
          <w:rFonts w:ascii="Times New Roman"/>
          <w:b w:val="false"/>
          <w:i w:val="false"/>
          <w:color w:val="000000"/>
          <w:sz w:val="28"/>
        </w:rPr>
        <w:t>
      180 (жүз сексен) миллион теңгеден астам кредиттер бойынша:</w:t>
      </w:r>
    </w:p>
    <w:bookmarkEnd w:id="163"/>
    <w:bookmarkStart w:name="z176" w:id="16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жібереді- 20 (жиырма) минут;</w:t>
      </w:r>
    </w:p>
    <w:bookmarkEnd w:id="164"/>
    <w:bookmarkStart w:name="z177" w:id="165"/>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 берушінің жауапты орындаушысын анықтайды 1 (бір) жұмыс күні;</w:t>
      </w:r>
    </w:p>
    <w:bookmarkEnd w:id="165"/>
    <w:bookmarkStart w:name="z178" w:id="16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- 2 (екі) жұмыс күні;</w:t>
      </w:r>
    </w:p>
    <w:bookmarkEnd w:id="166"/>
    <w:bookmarkStart w:name="z179" w:id="167"/>
    <w:p>
      <w:pPr>
        <w:spacing w:after="0"/>
        <w:ind w:left="0"/>
        <w:jc w:val="both"/>
      </w:pPr>
      <w:r>
        <w:rPr>
          <w:rFonts w:ascii="Times New Roman"/>
          <w:b w:val="false"/>
          <w:i w:val="false"/>
          <w:color w:val="000000"/>
          <w:sz w:val="28"/>
        </w:rPr>
        <w:t>
      4) ӨҮК кредиттер бойынша кепілдіктер беру мүмкін немесе мүмкін еместігі туралы шешім қабылдайды, ол хаттамамен ресімделеді - 3 (үш) жұмыс күні;</w:t>
      </w:r>
    </w:p>
    <w:bookmarkEnd w:id="167"/>
    <w:bookmarkStart w:name="z180" w:id="168"/>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- 3 (үш) жұмыс күні;</w:t>
      </w:r>
    </w:p>
    <w:bookmarkEnd w:id="168"/>
    <w:bookmarkStart w:name="z181" w:id="169"/>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ӨҮК отырысы хаттамасының үзіндісін береді - 20 (жиырма) минут.</w:t>
      </w:r>
    </w:p>
    <w:bookmarkEnd w:id="169"/>
    <w:bookmarkStart w:name="z182" w:id="170"/>
    <w:p>
      <w:pPr>
        <w:spacing w:after="0"/>
        <w:ind w:left="0"/>
        <w:jc w:val="both"/>
      </w:pPr>
      <w:r>
        <w:rPr>
          <w:rFonts w:ascii="Times New Roman"/>
          <w:b w:val="false"/>
          <w:i w:val="false"/>
          <w:color w:val="000000"/>
          <w:sz w:val="28"/>
        </w:rPr>
        <w:t>
      Ұсынылған құжаттарға қатысты ескертулер және/немесе қосымша ақпарат беру қажет болған жағдайда, анықталған ескертулер және/немесе ақпаратты беру туралы сұратуды көрсетілетін қызмет беруші оларды жою үшін 3 (үш) жұмыс күні ішінде көрсетілетін қызметті алушыға жолдайды.</w:t>
      </w:r>
    </w:p>
    <w:bookmarkEnd w:id="170"/>
    <w:bookmarkStart w:name="z183" w:id="171"/>
    <w:p>
      <w:pPr>
        <w:spacing w:after="0"/>
        <w:ind w:left="0"/>
        <w:jc w:val="both"/>
      </w:pPr>
      <w:r>
        <w:rPr>
          <w:rFonts w:ascii="Times New Roman"/>
          <w:b w:val="false"/>
          <w:i w:val="false"/>
          <w:color w:val="000000"/>
          <w:sz w:val="28"/>
        </w:rPr>
        <w:t xml:space="preserve">
      180 (жүз сексен) миллионан теңгеден аспайтын кредиттер бойынша: </w:t>
      </w:r>
    </w:p>
    <w:bookmarkEnd w:id="171"/>
    <w:bookmarkStart w:name="z184" w:id="172"/>
    <w:p>
      <w:pPr>
        <w:spacing w:after="0"/>
        <w:ind w:left="0"/>
        <w:jc w:val="both"/>
      </w:pPr>
      <w:r>
        <w:rPr>
          <w:rFonts w:ascii="Times New Roman"/>
          <w:b w:val="false"/>
          <w:i w:val="false"/>
          <w:color w:val="000000"/>
          <w:sz w:val="28"/>
        </w:rPr>
        <w:t>
      1) қаржы агенттігінің көрсетілетін қызметті берушінің кеңсе қызметкері екінші деңгейдегі Банктен құжаттарды қабылдайды, тіркейді және оларды басшыға жібереді- 20 (жиырма) минут;</w:t>
      </w:r>
    </w:p>
    <w:bookmarkEnd w:id="172"/>
    <w:bookmarkStart w:name="z185" w:id="173"/>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 берушінің жауапты орындаушысын анықтайды 2 (екі) сағат;</w:t>
      </w:r>
    </w:p>
    <w:bookmarkEnd w:id="173"/>
    <w:bookmarkStart w:name="z186" w:id="174"/>
    <w:p>
      <w:pPr>
        <w:spacing w:after="0"/>
        <w:ind w:left="0"/>
        <w:jc w:val="both"/>
      </w:pPr>
      <w:r>
        <w:rPr>
          <w:rFonts w:ascii="Times New Roman"/>
          <w:b w:val="false"/>
          <w:i w:val="false"/>
          <w:color w:val="000000"/>
          <w:sz w:val="28"/>
        </w:rPr>
        <w:t>
      3) жауапты орындаушы алған құжаттарды қарайды және жобаны кепілдік беру/бермеу туралы шешімді қабылдау үшін қаржы агенттігінің уәкілетті органының қарауына шығарады – 3 (үш) жұмыс күні;</w:t>
      </w:r>
    </w:p>
    <w:bookmarkEnd w:id="174"/>
    <w:bookmarkStart w:name="z187" w:id="175"/>
    <w:p>
      <w:pPr>
        <w:spacing w:after="0"/>
        <w:ind w:left="0"/>
        <w:jc w:val="both"/>
      </w:pPr>
      <w:r>
        <w:rPr>
          <w:rFonts w:ascii="Times New Roman"/>
          <w:b w:val="false"/>
          <w:i w:val="false"/>
          <w:color w:val="000000"/>
          <w:sz w:val="28"/>
        </w:rPr>
        <w:t>
      4) қаржы агенттігінің көрсетілетін қызметті берушісі 1 (бір) жұмыс күн ішінде Банкке қаржы агенттігінің кепілдік беру мүмкіндігі (мүмкін еместігі) туралы шешімі бар хатын жолдайды.</w:t>
      </w:r>
    </w:p>
    <w:bookmarkEnd w:id="175"/>
    <w:bookmarkStart w:name="z188" w:id="176"/>
    <w:p>
      <w:pPr>
        <w:spacing w:after="0"/>
        <w:ind w:left="0"/>
        <w:jc w:val="both"/>
      </w:pPr>
      <w:r>
        <w:rPr>
          <w:rFonts w:ascii="Times New Roman"/>
          <w:b w:val="false"/>
          <w:i w:val="false"/>
          <w:color w:val="000000"/>
          <w:sz w:val="28"/>
        </w:rPr>
        <w:t>
      5) банк және көрсетілетін қызметті беруші қаржы агентігінің кепілдендіру мүмкіндігі туралы оң шешімі бар хатын алғаннан кейін банктік қарыз шартын, кепілхат (-тар) шарт (-тарын) жасасады.</w:t>
      </w:r>
    </w:p>
    <w:bookmarkEnd w:id="176"/>
    <w:bookmarkStart w:name="z189" w:id="177"/>
    <w:p>
      <w:pPr>
        <w:spacing w:after="0"/>
        <w:ind w:left="0"/>
        <w:jc w:val="both"/>
      </w:pPr>
      <w:r>
        <w:rPr>
          <w:rFonts w:ascii="Times New Roman"/>
          <w:b w:val="false"/>
          <w:i w:val="false"/>
          <w:color w:val="000000"/>
          <w:sz w:val="28"/>
        </w:rPr>
        <w:t>
      Егер көрсетілетін қызметті алушы мен қаржы агенттігінің кепілдігімен алынған кредиттер бойынша онымен үлестес тұлғалардың/компаниялардың жиынтық берешегі 180 (жүз сексен) миллион теңгеден асатын болса, онда бұдан кейінгі жобаларды қарау 10 (он) жұмыс күні ішінде жүзеге асырылады.</w:t>
      </w:r>
    </w:p>
    <w:bookmarkEnd w:id="177"/>
    <w:bookmarkStart w:name="z190" w:id="178"/>
    <w:p>
      <w:pPr>
        <w:spacing w:after="0"/>
        <w:ind w:left="0"/>
        <w:jc w:val="both"/>
      </w:pPr>
      <w:r>
        <w:rPr>
          <w:rFonts w:ascii="Times New Roman"/>
          <w:b w:val="false"/>
          <w:i w:val="false"/>
          <w:color w:val="000000"/>
          <w:sz w:val="28"/>
        </w:rPr>
        <w:t>
      Веб-портал 180 (жүз сексен) миллионан теңгеден аспайтын кредиттер бойынша қаржы агенттігі Банктен құжаттарды алған күннен бастап – 5 (бес) жұмыс күні.</w:t>
      </w:r>
    </w:p>
    <w:bookmarkEnd w:id="178"/>
    <w:bookmarkStart w:name="z191" w:id="179"/>
    <w:p>
      <w:pPr>
        <w:spacing w:after="0"/>
        <w:ind w:left="0"/>
        <w:jc w:val="both"/>
      </w:pPr>
      <w:r>
        <w:rPr>
          <w:rFonts w:ascii="Times New Roman"/>
          <w:b w:val="false"/>
          <w:i w:val="false"/>
          <w:color w:val="000000"/>
          <w:sz w:val="28"/>
        </w:rPr>
        <w:t>
      Ұсынылған құжаттарға ескертулер болған және/немесе қосымша ақпарат беру қажет болған жағдайда, анықталған ескертулерді және/немесе ақпарат беру туралы сұратуды қаржы агенттігі жою және/немесе ақпарат ұсыну үшін 3 (үш) жұмыс күні ішінде Банкке жолдайды. Бұл ретте, қаржы агенттігінің құжаттарды қарау мерзімі жаңартылады.</w:t>
      </w:r>
    </w:p>
    <w:bookmarkEnd w:id="179"/>
    <w:bookmarkStart w:name="z192" w:id="180"/>
    <w:p>
      <w:pPr>
        <w:spacing w:after="0"/>
        <w:ind w:left="0"/>
        <w:jc w:val="both"/>
      </w:pPr>
      <w:r>
        <w:rPr>
          <w:rFonts w:ascii="Times New Roman"/>
          <w:b w:val="false"/>
          <w:i w:val="false"/>
          <w:color w:val="000000"/>
          <w:sz w:val="28"/>
        </w:rPr>
        <w:t>
      Банк қаржы агенттігіне көрсетілетін қызметті алушыдан "электрондық үкімет" веб-порталы арқылы электрондық өтінім алған сәттен бастап 5 (бес) жұмыс күнінің ішінде құжаттар топтамасын ұсынбаған жағдайда, қаржы агенттігі көрсетілетін қызметті алушыға кепілдік беру туралы мәселені қараудан бас тартады.</w:t>
      </w:r>
    </w:p>
    <w:bookmarkEnd w:id="180"/>
    <w:bookmarkStart w:name="z193" w:id="18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181"/>
    <w:bookmarkStart w:name="z194" w:id="182"/>
    <w:p>
      <w:pPr>
        <w:spacing w:after="0"/>
        <w:ind w:left="0"/>
        <w:jc w:val="both"/>
      </w:pPr>
      <w:r>
        <w:rPr>
          <w:rFonts w:ascii="Times New Roman"/>
          <w:b w:val="false"/>
          <w:i w:val="false"/>
          <w:color w:val="000000"/>
          <w:sz w:val="28"/>
        </w:rPr>
        <w:t>
      13. Көрсетілетін қызметті алушы мемлекеттік қызметті электронды-цифрлік қолы болған жағдайда, электронды нысанда портал арқылы алуға мүмкіндігі бар.</w:t>
      </w:r>
    </w:p>
    <w:bookmarkEnd w:id="182"/>
    <w:bookmarkStart w:name="z195" w:id="183"/>
    <w:p>
      <w:pPr>
        <w:spacing w:after="0"/>
        <w:ind w:left="0"/>
        <w:jc w:val="both"/>
      </w:pPr>
      <w:r>
        <w:rPr>
          <w:rFonts w:ascii="Times New Roman"/>
          <w:b w:val="false"/>
          <w:i w:val="false"/>
          <w:color w:val="000000"/>
          <w:sz w:val="28"/>
        </w:rPr>
        <w:t>
      14. Мемлекеттік қызметті портал арқылы көрсеткен кездегі көрсетілетін қызметті беруші мен көрсетілетін қызметті алушының жүгіну тәртібі рәсімдерінің (іс-қимылдарының) реттілігі:</w:t>
      </w:r>
    </w:p>
    <w:bookmarkEnd w:id="183"/>
    <w:bookmarkStart w:name="z196" w:id="184"/>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(порталда тіркелмеген көрсетілетін қызметті алушылар үшін жүзеге асырылады);</w:t>
      </w:r>
    </w:p>
    <w:bookmarkEnd w:id="184"/>
    <w:bookmarkStart w:name="z197" w:id="185"/>
    <w:p>
      <w:pPr>
        <w:spacing w:after="0"/>
        <w:ind w:left="0"/>
        <w:jc w:val="both"/>
      </w:pPr>
      <w:r>
        <w:rPr>
          <w:rFonts w:ascii="Times New Roman"/>
          <w:b w:val="false"/>
          <w:i w:val="false"/>
          <w:color w:val="000000"/>
          <w:sz w:val="28"/>
        </w:rPr>
        <w:t>
      2) 1-процесс-көрсетілетін қызметті алушымен компьютердің интернет-браузеріне ЭЦҚ тіркеу куәлігін бекіту, мемлекеттік көрсетілетін қызметті алу үшін порталда көрсетілетін қызметті алушымен паролді енгізу процесі (авторландыру процесі);</w:t>
      </w:r>
    </w:p>
    <w:bookmarkEnd w:id="185"/>
    <w:bookmarkStart w:name="z198" w:id="186"/>
    <w:p>
      <w:pPr>
        <w:spacing w:after="0"/>
        <w:ind w:left="0"/>
        <w:jc w:val="both"/>
      </w:pPr>
      <w:r>
        <w:rPr>
          <w:rFonts w:ascii="Times New Roman"/>
          <w:b w:val="false"/>
          <w:i w:val="false"/>
          <w:color w:val="000000"/>
          <w:sz w:val="28"/>
        </w:rPr>
        <w:t>
      3) 1-шарт–порталда жеке сәйкестендіруші нөмір немесе бизнес – сәйкестендіруші нөмір (бұдан әрі – ЖСН/БСН) және пароль арқылы тіркелген көрсетілетін қызметті алушы деректердің түпнұсқалығын тексеру;</w:t>
      </w:r>
    </w:p>
    <w:bookmarkEnd w:id="186"/>
    <w:bookmarkStart w:name="z199" w:id="187"/>
    <w:p>
      <w:pPr>
        <w:spacing w:after="0"/>
        <w:ind w:left="0"/>
        <w:jc w:val="both"/>
      </w:pPr>
      <w:r>
        <w:rPr>
          <w:rFonts w:ascii="Times New Roman"/>
          <w:b w:val="false"/>
          <w:i w:val="false"/>
          <w:color w:val="000000"/>
          <w:sz w:val="28"/>
        </w:rPr>
        <w:t>
      4) 2-процесс–порталда мемлекеттік көрсетілетін қызметті алушының деректерінде бұзушылықтардың болуына байланысты авторландырудан бас тарту туралы хабарламаны қалыптастыруы;</w:t>
      </w:r>
    </w:p>
    <w:bookmarkEnd w:id="187"/>
    <w:bookmarkStart w:name="z200" w:id="188"/>
    <w:p>
      <w:pPr>
        <w:spacing w:after="0"/>
        <w:ind w:left="0"/>
        <w:jc w:val="both"/>
      </w:pPr>
      <w:r>
        <w:rPr>
          <w:rFonts w:ascii="Times New Roman"/>
          <w:b w:val="false"/>
          <w:i w:val="false"/>
          <w:color w:val="000000"/>
          <w:sz w:val="28"/>
        </w:rPr>
        <w:t>
      5) 3-процесс–көрсетілетін қызметті алушының осы Регламентте көрсетілген көрсетілетін қызметті таңдауы, қызмет көрсету үшін өтініш нысанын экранға шығаруы және оның құрылымы мен форматтық талаптарын ескере отырып, сұрау салудың көрсетілетін қызметті алушының нысанына кепілдік сомасын есептеумен, көрсетілетін қызметті алушының кредиттеу мүмкіндігі туралы оң шешімімен Банк/Даму Банкі Хатының электрондық көшірмесін (сканерленген көшірмесін) тіркей отырып, көрсетілетін қызметті алушының нысанды толтыруы (деректерді енгізуі);</w:t>
      </w:r>
    </w:p>
    <w:bookmarkEnd w:id="188"/>
    <w:bookmarkStart w:name="z201" w:id="189"/>
    <w:p>
      <w:pPr>
        <w:spacing w:after="0"/>
        <w:ind w:left="0"/>
        <w:jc w:val="both"/>
      </w:pPr>
      <w:r>
        <w:rPr>
          <w:rFonts w:ascii="Times New Roman"/>
          <w:b w:val="false"/>
          <w:i w:val="false"/>
          <w:color w:val="000000"/>
          <w:sz w:val="28"/>
        </w:rPr>
        <w:t>
      6) 4-процесс–сұрау салуды куәландыру үшін (қол қою) көрсетілетін қызметті алушының ЭЦҚ тіркеу куәлігін таңдауы;</w:t>
      </w:r>
    </w:p>
    <w:bookmarkEnd w:id="189"/>
    <w:bookmarkStart w:name="z202" w:id="190"/>
    <w:p>
      <w:pPr>
        <w:spacing w:after="0"/>
        <w:ind w:left="0"/>
        <w:jc w:val="both"/>
      </w:pPr>
      <w:r>
        <w:rPr>
          <w:rFonts w:ascii="Times New Roman"/>
          <w:b w:val="false"/>
          <w:i w:val="false"/>
          <w:color w:val="000000"/>
          <w:sz w:val="28"/>
        </w:rPr>
        <w:t>
      7) 2-шарт –порталда ЭЦҚ тіркеу куәлігінің қолданылу мерзімін және тізімде кері қайтарылған (күші жойылған) тіркеу куәліктерінің болмауын, сондай-ақ сәйкестендіруші деректерінің (сұраныста көрсетілген ЖСН/БСН және ЭЦҚ тіркеу куәлігінде көрсетілген ЖСН/БСН арасында) сәйкестігін тексеруі;</w:t>
      </w:r>
    </w:p>
    <w:bookmarkEnd w:id="190"/>
    <w:bookmarkStart w:name="z203" w:id="191"/>
    <w:p>
      <w:pPr>
        <w:spacing w:after="0"/>
        <w:ind w:left="0"/>
        <w:jc w:val="both"/>
      </w:pPr>
      <w:r>
        <w:rPr>
          <w:rFonts w:ascii="Times New Roman"/>
          <w:b w:val="false"/>
          <w:i w:val="false"/>
          <w:color w:val="000000"/>
          <w:sz w:val="28"/>
        </w:rPr>
        <w:t>
      8) 5-процесс–көрсетілетін қызметті алушының ЭЦҚ-сы түпнұсқасының расталмауына байланысты сұрау салынған көрсетілетін қызметтен бас тарту туралы хабарламаны қалыптастыруы;</w:t>
      </w:r>
    </w:p>
    <w:bookmarkEnd w:id="191"/>
    <w:bookmarkStart w:name="z204" w:id="192"/>
    <w:p>
      <w:pPr>
        <w:spacing w:after="0"/>
        <w:ind w:left="0"/>
        <w:jc w:val="both"/>
      </w:pPr>
      <w:r>
        <w:rPr>
          <w:rFonts w:ascii="Times New Roman"/>
          <w:b w:val="false"/>
          <w:i w:val="false"/>
          <w:color w:val="000000"/>
          <w:sz w:val="28"/>
        </w:rPr>
        <w:t>
      9) 6-процесс –көрсетілетін қызметті алушының ЭЦҚ арқылы мемлекеттік қызмет көрсетуге арналған сұраудың толтырылған нысанын (енгізілген деректерді) куәландыруы (қол қоюы);</w:t>
      </w:r>
    </w:p>
    <w:bookmarkEnd w:id="192"/>
    <w:bookmarkStart w:name="z205" w:id="193"/>
    <w:p>
      <w:pPr>
        <w:spacing w:after="0"/>
        <w:ind w:left="0"/>
        <w:jc w:val="both"/>
      </w:pPr>
      <w:r>
        <w:rPr>
          <w:rFonts w:ascii="Times New Roman"/>
          <w:b w:val="false"/>
          <w:i w:val="false"/>
          <w:color w:val="000000"/>
          <w:sz w:val="28"/>
        </w:rPr>
        <w:t>
      10) 7-процесс– жеке кабинетте ("Қызметтерді алу тарихы" тарауында) көрсетілетін қызметтің нәтижесімен танысуы;</w:t>
      </w:r>
    </w:p>
    <w:bookmarkEnd w:id="193"/>
    <w:bookmarkStart w:name="z206" w:id="194"/>
    <w:p>
      <w:pPr>
        <w:spacing w:after="0"/>
        <w:ind w:left="0"/>
        <w:jc w:val="both"/>
      </w:pPr>
      <w:r>
        <w:rPr>
          <w:rFonts w:ascii="Times New Roman"/>
          <w:b w:val="false"/>
          <w:i w:val="false"/>
          <w:color w:val="000000"/>
          <w:sz w:val="28"/>
        </w:rPr>
        <w:t>
      11) шарт 3 - көрсетілетін қызметті алушы регламентте (қызмет көрсету үшін негіздеме болып) көрсетілген көрсетілетін қызметті алушымен қоса берілген құжаттарының сәйкестігін тексеруі (өңдеуі);</w:t>
      </w:r>
    </w:p>
    <w:bookmarkEnd w:id="194"/>
    <w:bookmarkStart w:name="z207" w:id="195"/>
    <w:p>
      <w:pPr>
        <w:spacing w:after="0"/>
        <w:ind w:left="0"/>
        <w:jc w:val="both"/>
      </w:pPr>
      <w:r>
        <w:rPr>
          <w:rFonts w:ascii="Times New Roman"/>
          <w:b w:val="false"/>
          <w:i w:val="false"/>
          <w:color w:val="000000"/>
          <w:sz w:val="28"/>
        </w:rPr>
        <w:t>
      12) 8-процесс–көрсетілетін қызметті алушының құжаттарында бұзушылықтардың болуына байланысты сұратылып отырған көрсетілетін қызметтен бас тарту туралы хабарламаны қалыптастыруы;</w:t>
      </w:r>
    </w:p>
    <w:bookmarkEnd w:id="195"/>
    <w:bookmarkStart w:name="z208" w:id="196"/>
    <w:p>
      <w:pPr>
        <w:spacing w:after="0"/>
        <w:ind w:left="0"/>
        <w:jc w:val="both"/>
      </w:pPr>
      <w:r>
        <w:rPr>
          <w:rFonts w:ascii="Times New Roman"/>
          <w:b w:val="false"/>
          <w:i w:val="false"/>
          <w:color w:val="000000"/>
          <w:sz w:val="28"/>
        </w:rPr>
        <w:t>
      13) 9-процесс–көрсетілетін қызметті алушымен көрсетілетін қызмет нәтижесін алуы. Электрондық құжат көрсетілетін қызметті беруші уәкілетті адамының ЭЦҚ пайдалану арқылы қалыптастырылады.</w:t>
      </w:r>
    </w:p>
    <w:bookmarkEnd w:id="196"/>
    <w:bookmarkStart w:name="z209" w:id="197"/>
    <w:p>
      <w:pPr>
        <w:spacing w:after="0"/>
        <w:ind w:left="0"/>
        <w:jc w:val="both"/>
      </w:pPr>
      <w:r>
        <w:rPr>
          <w:rFonts w:ascii="Times New Roman"/>
          <w:b w:val="false"/>
          <w:i w:val="false"/>
          <w:color w:val="000000"/>
          <w:sz w:val="28"/>
        </w:rPr>
        <w:t>
      15. Мемлекеттік қызмет көрсету кезінде "Азаматтар үшін үкімет" мемлекеттік корпорациясымен өзара іс-қимыл қарастырылмаған.</w:t>
      </w:r>
    </w:p>
    <w:bookmarkEnd w:id="197"/>
    <w:bookmarkStart w:name="z210" w:id="198"/>
    <w:p>
      <w:pPr>
        <w:spacing w:after="0"/>
        <w:ind w:left="0"/>
        <w:jc w:val="both"/>
      </w:pPr>
      <w:r>
        <w:rPr>
          <w:rFonts w:ascii="Times New Roman"/>
          <w:b w:val="false"/>
          <w:i w:val="false"/>
          <w:color w:val="000000"/>
          <w:sz w:val="28"/>
        </w:rPr>
        <w:t xml:space="preserve">
      16.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07.12.2017 </w:t>
      </w:r>
      <w:r>
        <w:rPr>
          <w:rFonts w:ascii="Times New Roman"/>
          <w:b w:val="false"/>
          <w:i w:val="false"/>
          <w:color w:val="ff0000"/>
          <w:sz w:val="28"/>
        </w:rPr>
        <w:t>№ 487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9"/>
          <w:p>
            <w:pPr>
              <w:spacing w:after="20"/>
              <w:ind w:left="20"/>
              <w:jc w:val="both"/>
            </w:pPr>
            <w:r>
              <w:rPr>
                <w:rFonts w:ascii="Times New Roman"/>
                <w:b w:val="false"/>
                <w:i w:val="false"/>
                <w:color w:val="000000"/>
                <w:sz w:val="20"/>
              </w:rPr>
              <w:t>
№ р/т</w:t>
            </w:r>
          </w:p>
          <w:bookmarkEnd w:id="19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0"/>
          <w:p>
            <w:pPr>
              <w:spacing w:after="20"/>
              <w:ind w:left="20"/>
              <w:jc w:val="both"/>
            </w:pPr>
            <w:r>
              <w:rPr>
                <w:rFonts w:ascii="Times New Roman"/>
                <w:b w:val="false"/>
                <w:i w:val="false"/>
                <w:color w:val="000000"/>
                <w:sz w:val="20"/>
              </w:rPr>
              <w:t>
1</w:t>
            </w:r>
          </w:p>
          <w:bookmarkEnd w:id="20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01"/>
          <w:p>
            <w:pPr>
              <w:spacing w:after="20"/>
              <w:ind w:left="20"/>
              <w:jc w:val="both"/>
            </w:pPr>
            <w:r>
              <w:rPr>
                <w:rFonts w:ascii="Times New Roman"/>
                <w:b w:val="false"/>
                <w:i w:val="false"/>
                <w:color w:val="000000"/>
                <w:sz w:val="20"/>
              </w:rPr>
              <w:t>
2</w:t>
            </w:r>
          </w:p>
          <w:bookmarkEnd w:id="20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02"/>
          <w:p>
            <w:pPr>
              <w:spacing w:after="20"/>
              <w:ind w:left="20"/>
              <w:jc w:val="both"/>
            </w:pPr>
            <w:r>
              <w:rPr>
                <w:rFonts w:ascii="Times New Roman"/>
                <w:b w:val="false"/>
                <w:i w:val="false"/>
                <w:color w:val="000000"/>
                <w:sz w:val="20"/>
              </w:rPr>
              <w:t>
3</w:t>
            </w:r>
          </w:p>
          <w:bookmarkEnd w:id="20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03"/>
          <w:p>
            <w:pPr>
              <w:spacing w:after="20"/>
              <w:ind w:left="20"/>
              <w:jc w:val="both"/>
            </w:pPr>
            <w:r>
              <w:rPr>
                <w:rFonts w:ascii="Times New Roman"/>
                <w:b w:val="false"/>
                <w:i w:val="false"/>
                <w:color w:val="000000"/>
                <w:sz w:val="20"/>
              </w:rPr>
              <w:t>
4</w:t>
            </w:r>
          </w:p>
          <w:bookmarkEnd w:id="20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04"/>
          <w:p>
            <w:pPr>
              <w:spacing w:after="20"/>
              <w:ind w:left="20"/>
              <w:jc w:val="both"/>
            </w:pPr>
            <w:r>
              <w:rPr>
                <w:rFonts w:ascii="Times New Roman"/>
                <w:b w:val="false"/>
                <w:i w:val="false"/>
                <w:color w:val="000000"/>
                <w:sz w:val="20"/>
              </w:rPr>
              <w:t>
5</w:t>
            </w:r>
          </w:p>
          <w:bookmarkEnd w:id="20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05"/>
          <w:p>
            <w:pPr>
              <w:spacing w:after="20"/>
              <w:ind w:left="20"/>
              <w:jc w:val="both"/>
            </w:pPr>
            <w:r>
              <w:rPr>
                <w:rFonts w:ascii="Times New Roman"/>
                <w:b w:val="false"/>
                <w:i w:val="false"/>
                <w:color w:val="000000"/>
                <w:sz w:val="20"/>
              </w:rPr>
              <w:t>
6</w:t>
            </w:r>
          </w:p>
          <w:bookmarkEnd w:id="205"/>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8</w:t>
            </w:r>
            <w:r>
              <w:br/>
            </w:r>
            <w:r>
              <w:rPr>
                <w:rFonts w:ascii="Times New Roman"/>
                <w:b w:val="false"/>
                <w:i w:val="false"/>
                <w:color w:val="000000"/>
                <w:sz w:val="20"/>
              </w:rPr>
              <w:t xml:space="preserve">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06"/>
          <w:p>
            <w:pPr>
              <w:spacing w:after="20"/>
              <w:ind w:left="20"/>
              <w:jc w:val="both"/>
            </w:pPr>
            <w:r>
              <w:rPr>
                <w:rFonts w:ascii="Times New Roman"/>
                <w:b w:val="false"/>
                <w:i w:val="false"/>
                <w:color w:val="000000"/>
                <w:sz w:val="20"/>
              </w:rPr>
              <w:t>
7</w:t>
            </w:r>
          </w:p>
          <w:bookmarkEnd w:id="206"/>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Абай Құнанбаев көшесі, 24</w:t>
            </w:r>
            <w:r>
              <w:br/>
            </w:r>
            <w:r>
              <w:rPr>
                <w:rFonts w:ascii="Times New Roman"/>
                <w:b w:val="false"/>
                <w:i w:val="false"/>
                <w:color w:val="000000"/>
                <w:sz w:val="20"/>
              </w:rPr>
              <w:t xml:space="preserve">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07"/>
          <w:p>
            <w:pPr>
              <w:spacing w:after="20"/>
              <w:ind w:left="20"/>
              <w:jc w:val="both"/>
            </w:pPr>
            <w:r>
              <w:rPr>
                <w:rFonts w:ascii="Times New Roman"/>
                <w:b w:val="false"/>
                <w:i w:val="false"/>
                <w:color w:val="000000"/>
                <w:sz w:val="20"/>
              </w:rPr>
              <w:t>
8</w:t>
            </w:r>
          </w:p>
          <w:bookmarkEnd w:id="207"/>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xml:space="preserve">
телефон: </w:t>
            </w:r>
            <w:r>
              <w:br/>
            </w:r>
            <w:r>
              <w:rPr>
                <w:rFonts w:ascii="Times New Roman"/>
                <w:b w:val="false"/>
                <w:i w:val="false"/>
                <w:color w:val="000000"/>
                <w:sz w:val="20"/>
              </w:rPr>
              <w:t>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8"/>
          <w:p>
            <w:pPr>
              <w:spacing w:after="20"/>
              <w:ind w:left="20"/>
              <w:jc w:val="both"/>
            </w:pPr>
            <w:r>
              <w:rPr>
                <w:rFonts w:ascii="Times New Roman"/>
                <w:b w:val="false"/>
                <w:i w:val="false"/>
                <w:color w:val="000000"/>
                <w:sz w:val="20"/>
              </w:rPr>
              <w:t>
9</w:t>
            </w:r>
          </w:p>
          <w:bookmarkEnd w:id="208"/>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xml:space="preserve">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09"/>
          <w:p>
            <w:pPr>
              <w:spacing w:after="20"/>
              <w:ind w:left="20"/>
              <w:jc w:val="both"/>
            </w:pPr>
            <w:r>
              <w:rPr>
                <w:rFonts w:ascii="Times New Roman"/>
                <w:b w:val="false"/>
                <w:i w:val="false"/>
                <w:color w:val="000000"/>
                <w:sz w:val="20"/>
              </w:rPr>
              <w:t>
10</w:t>
            </w:r>
          </w:p>
          <w:bookmarkEnd w:id="209"/>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3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10"/>
          <w:p>
            <w:pPr>
              <w:spacing w:after="20"/>
              <w:ind w:left="20"/>
              <w:jc w:val="both"/>
            </w:pPr>
            <w:r>
              <w:rPr>
                <w:rFonts w:ascii="Times New Roman"/>
                <w:b w:val="false"/>
                <w:i w:val="false"/>
                <w:color w:val="000000"/>
                <w:sz w:val="20"/>
              </w:rPr>
              <w:t>
11</w:t>
            </w:r>
          </w:p>
          <w:bookmarkEnd w:id="210"/>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xml:space="preserve">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11"/>
          <w:p>
            <w:pPr>
              <w:spacing w:after="20"/>
              <w:ind w:left="20"/>
              <w:jc w:val="both"/>
            </w:pPr>
            <w:r>
              <w:rPr>
                <w:rFonts w:ascii="Times New Roman"/>
                <w:b w:val="false"/>
                <w:i w:val="false"/>
                <w:color w:val="000000"/>
                <w:sz w:val="20"/>
              </w:rPr>
              <w:t>
12</w:t>
            </w:r>
          </w:p>
          <w:bookmarkEnd w:id="211"/>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xml:space="preserve">
телефон: </w:t>
            </w:r>
            <w:r>
              <w:br/>
            </w:r>
            <w:r>
              <w:rPr>
                <w:rFonts w:ascii="Times New Roman"/>
                <w:b w:val="false"/>
                <w:i w:val="false"/>
                <w:color w:val="000000"/>
                <w:sz w:val="20"/>
              </w:rPr>
              <w:t>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12"/>
          <w:p>
            <w:pPr>
              <w:spacing w:after="20"/>
              <w:ind w:left="20"/>
              <w:jc w:val="both"/>
            </w:pPr>
            <w:r>
              <w:rPr>
                <w:rFonts w:ascii="Times New Roman"/>
                <w:b w:val="false"/>
                <w:i w:val="false"/>
                <w:color w:val="000000"/>
                <w:sz w:val="20"/>
              </w:rPr>
              <w:t>
13</w:t>
            </w:r>
          </w:p>
          <w:bookmarkEnd w:id="212"/>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13"/>
          <w:p>
            <w:pPr>
              <w:spacing w:after="20"/>
              <w:ind w:left="20"/>
              <w:jc w:val="both"/>
            </w:pPr>
            <w:r>
              <w:rPr>
                <w:rFonts w:ascii="Times New Roman"/>
                <w:b w:val="false"/>
                <w:i w:val="false"/>
                <w:color w:val="000000"/>
                <w:sz w:val="20"/>
              </w:rPr>
              <w:t>
14</w:t>
            </w:r>
          </w:p>
          <w:bookmarkEnd w:id="213"/>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xml:space="preserve">
107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14"/>
          <w:p>
            <w:pPr>
              <w:spacing w:after="20"/>
              <w:ind w:left="20"/>
              <w:jc w:val="both"/>
            </w:pPr>
            <w:r>
              <w:rPr>
                <w:rFonts w:ascii="Times New Roman"/>
                <w:b w:val="false"/>
                <w:i w:val="false"/>
                <w:color w:val="000000"/>
                <w:sz w:val="20"/>
              </w:rPr>
              <w:t>
15</w:t>
            </w:r>
          </w:p>
          <w:bookmarkEnd w:id="214"/>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Өтініштерді қабылдау және мемлекеттік көрсетілетін қызметтің нәтижесін беру сағат 13.00-ден 14.30-ға дейінгі түскі үзіліспен сағат 09.00-ден 17.30-ға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2 қосымша</w:t>
            </w:r>
          </w:p>
        </w:tc>
      </w:tr>
    </w:tbl>
    <w:bookmarkStart w:name="z229" w:id="215"/>
    <w:p>
      <w:pPr>
        <w:spacing w:after="0"/>
        <w:ind w:left="0"/>
        <w:jc w:val="left"/>
      </w:pPr>
      <w:r>
        <w:rPr>
          <w:rFonts w:ascii="Times New Roman"/>
          <w:b/>
          <w:i w:val="false"/>
          <w:color w:val="000000"/>
        </w:rPr>
        <w:t xml:space="preserve"> Қаржы агенттігінің кеңсесі арқылы 180 млн. теңгеге дейінгі кредиттер бойынша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215"/>
    <w:bookmarkStart w:name="z230"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1" w:id="217"/>
    <w:p>
      <w:pPr>
        <w:spacing w:after="0"/>
        <w:ind w:left="0"/>
        <w:jc w:val="both"/>
      </w:pPr>
      <w:r>
        <w:rPr>
          <w:rFonts w:ascii="Times New Roman"/>
          <w:b w:val="false"/>
          <w:i w:val="false"/>
          <w:color w:val="000000"/>
          <w:sz w:val="28"/>
        </w:rPr>
        <w:t>
      Шартты белгілері:</w:t>
      </w:r>
    </w:p>
    <w:bookmarkEnd w:id="217"/>
    <w:bookmarkStart w:name="z232"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3 қосымша</w:t>
            </w:r>
          </w:p>
        </w:tc>
      </w:tr>
    </w:tbl>
    <w:bookmarkStart w:name="z234" w:id="219"/>
    <w:p>
      <w:pPr>
        <w:spacing w:after="0"/>
        <w:ind w:left="0"/>
        <w:jc w:val="left"/>
      </w:pPr>
      <w:r>
        <w:rPr>
          <w:rFonts w:ascii="Times New Roman"/>
          <w:b/>
          <w:i w:val="false"/>
          <w:color w:val="000000"/>
        </w:rPr>
        <w:t xml:space="preserve"> 180 млн. теңгеден астам кредиттер бойынша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219"/>
    <w:bookmarkStart w:name="z235"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21"/>
    <w:p>
      <w:pPr>
        <w:spacing w:after="0"/>
        <w:ind w:left="0"/>
        <w:jc w:val="both"/>
      </w:pPr>
      <w:r>
        <w:rPr>
          <w:rFonts w:ascii="Times New Roman"/>
          <w:b w:val="false"/>
          <w:i w:val="false"/>
          <w:color w:val="000000"/>
          <w:sz w:val="28"/>
        </w:rPr>
        <w:t>
      Шартты белгілері:</w:t>
      </w:r>
    </w:p>
    <w:bookmarkEnd w:id="221"/>
    <w:bookmarkStart w:name="z237"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регламентіне 4 қосымша</w:t>
            </w:r>
          </w:p>
        </w:tc>
      </w:tr>
    </w:tbl>
    <w:bookmarkStart w:name="z239" w:id="223"/>
    <w:p>
      <w:pPr>
        <w:spacing w:after="0"/>
        <w:ind w:left="0"/>
        <w:jc w:val="left"/>
      </w:pPr>
      <w:r>
        <w:rPr>
          <w:rFonts w:ascii="Times New Roman"/>
          <w:b/>
          <w:i w:val="false"/>
          <w:color w:val="000000"/>
        </w:rPr>
        <w:t xml:space="preserve"> Веб – портал арқылы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қызмет көрсетудің бизнес-процестерінің анықтамалығы</w:t>
      </w:r>
    </w:p>
    <w:bookmarkEnd w:id="223"/>
    <w:bookmarkStart w:name="z240"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25"/>
    <w:p>
      <w:pPr>
        <w:spacing w:after="0"/>
        <w:ind w:left="0"/>
        <w:jc w:val="both"/>
      </w:pPr>
      <w:r>
        <w:rPr>
          <w:rFonts w:ascii="Times New Roman"/>
          <w:b w:val="false"/>
          <w:i w:val="false"/>
          <w:color w:val="000000"/>
          <w:sz w:val="28"/>
        </w:rPr>
        <w:t>
      Шартты белгілері:</w:t>
      </w:r>
    </w:p>
    <w:bookmarkEnd w:id="225"/>
    <w:bookmarkStart w:name="z242"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33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10 қаңтардағы № 6 қаулысымен бекітілді</w:t>
            </w:r>
          </w:p>
        </w:tc>
      </w:tr>
    </w:tbl>
    <w:bookmarkStart w:name="z244" w:id="227"/>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227"/>
    <w:bookmarkStart w:name="z245" w:id="228"/>
    <w:p>
      <w:pPr>
        <w:spacing w:after="0"/>
        <w:ind w:left="0"/>
        <w:jc w:val="left"/>
      </w:pPr>
      <w:r>
        <w:rPr>
          <w:rFonts w:ascii="Times New Roman"/>
          <w:b/>
          <w:i w:val="false"/>
          <w:color w:val="000000"/>
        </w:rPr>
        <w:t xml:space="preserve"> 1. Жалпы ережелер</w:t>
      </w:r>
    </w:p>
    <w:bookmarkEnd w:id="228"/>
    <w:bookmarkStart w:name="z246" w:id="229"/>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 (бұдан әрі – Стандарт) негізінде әзірленді.</w:t>
      </w:r>
    </w:p>
    <w:bookmarkEnd w:id="229"/>
    <w:bookmarkStart w:name="z247" w:id="230"/>
    <w:p>
      <w:pPr>
        <w:spacing w:after="0"/>
        <w:ind w:left="0"/>
        <w:jc w:val="both"/>
      </w:pPr>
      <w:r>
        <w:rPr>
          <w:rFonts w:ascii="Times New Roman"/>
          <w:b w:val="false"/>
          <w:i w:val="false"/>
          <w:color w:val="000000"/>
          <w:sz w:val="28"/>
        </w:rPr>
        <w:t>
      Мемлекеттік көрсетілетін қызмет Солтүстік Қазақстан облысының жергілікті атқарушы органымен көрсетіледі.</w:t>
      </w:r>
    </w:p>
    <w:bookmarkEnd w:id="230"/>
    <w:bookmarkStart w:name="z248" w:id="231"/>
    <w:p>
      <w:pPr>
        <w:spacing w:after="0"/>
        <w:ind w:left="0"/>
        <w:jc w:val="both"/>
      </w:pPr>
      <w:r>
        <w:rPr>
          <w:rFonts w:ascii="Times New Roman"/>
          <w:b w:val="false"/>
          <w:i w:val="false"/>
          <w:color w:val="000000"/>
          <w:sz w:val="28"/>
        </w:rPr>
        <w:t xml:space="preserve">
      2. Өтінішті қабылдау және мемлекеттік қызметті көрсету нәтижесін беру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облыстық және аудандық маңызы бар қалалардың жергілікті атқарушы органы кеңсесімен жүзеге асырылады.</w:t>
      </w:r>
    </w:p>
    <w:bookmarkEnd w:id="231"/>
    <w:bookmarkStart w:name="z249" w:id="232"/>
    <w:p>
      <w:pPr>
        <w:spacing w:after="0"/>
        <w:ind w:left="0"/>
        <w:jc w:val="both"/>
      </w:pPr>
      <w:r>
        <w:rPr>
          <w:rFonts w:ascii="Times New Roman"/>
          <w:b w:val="false"/>
          <w:i w:val="false"/>
          <w:color w:val="000000"/>
          <w:sz w:val="28"/>
        </w:rPr>
        <w:t>
      3. Мемлекеттік көрсетілетін қызметтің нысаны: қағаз түрінде.</w:t>
      </w:r>
    </w:p>
    <w:bookmarkEnd w:id="232"/>
    <w:bookmarkStart w:name="z250" w:id="233"/>
    <w:p>
      <w:pPr>
        <w:spacing w:after="0"/>
        <w:ind w:left="0"/>
        <w:jc w:val="both"/>
      </w:pPr>
      <w:r>
        <w:rPr>
          <w:rFonts w:ascii="Times New Roman"/>
          <w:b w:val="false"/>
          <w:i w:val="false"/>
          <w:color w:val="000000"/>
          <w:sz w:val="28"/>
        </w:rPr>
        <w:t>
      4. Мемлекеттік қызметті көрсету нәтижесі: грант беру туралы шарт не осы мемлекеттік көрсетілетін қызмет регламентінің 10-тармағында көзделген жағдайларда және негіздер бойынша мемлекеттік қызмет көрсетуден бас тарту туралы дәлелді жауап.</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25.07.2017 </w:t>
      </w:r>
      <w:r>
        <w:rPr>
          <w:rFonts w:ascii="Times New Roman"/>
          <w:b w:val="false"/>
          <w:i w:val="false"/>
          <w:color w:val="00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51" w:id="234"/>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234"/>
    <w:bookmarkStart w:name="z252" w:id="235"/>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235"/>
    <w:bookmarkStart w:name="z253" w:id="2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6"/>
    <w:bookmarkStart w:name="z254" w:id="237"/>
    <w:p>
      <w:pPr>
        <w:spacing w:after="0"/>
        <w:ind w:left="0"/>
        <w:jc w:val="both"/>
      </w:pPr>
      <w:r>
        <w:rPr>
          <w:rFonts w:ascii="Times New Roman"/>
          <w:b w:val="false"/>
          <w:i w:val="false"/>
          <w:color w:val="000000"/>
          <w:sz w:val="28"/>
        </w:rPr>
        <w:t>
      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p>
    <w:bookmarkEnd w:id="237"/>
    <w:bookmarkStart w:name="z255" w:id="238"/>
    <w:p>
      <w:pPr>
        <w:spacing w:after="0"/>
        <w:ind w:left="0"/>
        <w:jc w:val="both"/>
      </w:pPr>
      <w:r>
        <w:rPr>
          <w:rFonts w:ascii="Times New Roman"/>
          <w:b w:val="false"/>
          <w:i w:val="false"/>
          <w:color w:val="000000"/>
          <w:sz w:val="28"/>
        </w:rPr>
        <w:t>
      Стандартқа қосымшаға сәйкес гранттар беру бойынша конкурстық іріктеуге қатысуға өтінім;</w:t>
      </w:r>
    </w:p>
    <w:bookmarkEnd w:id="238"/>
    <w:bookmarkStart w:name="z256" w:id="239"/>
    <w:p>
      <w:pPr>
        <w:spacing w:after="0"/>
        <w:ind w:left="0"/>
        <w:jc w:val="both"/>
      </w:pPr>
      <w:r>
        <w:rPr>
          <w:rFonts w:ascii="Times New Roman"/>
          <w:b w:val="false"/>
          <w:i w:val="false"/>
          <w:color w:val="000000"/>
          <w:sz w:val="28"/>
        </w:rPr>
        <w:t>
      заңды тұлғаны (дара кәсіпкерді) мемлекеттік тіркеу туралы куәліктің көшірмесі;</w:t>
      </w:r>
    </w:p>
    <w:bookmarkEnd w:id="239"/>
    <w:bookmarkStart w:name="z257" w:id="240"/>
    <w:p>
      <w:pPr>
        <w:spacing w:after="0"/>
        <w:ind w:left="0"/>
        <w:jc w:val="both"/>
      </w:pPr>
      <w:r>
        <w:rPr>
          <w:rFonts w:ascii="Times New Roman"/>
          <w:b w:val="false"/>
          <w:i w:val="false"/>
          <w:color w:val="000000"/>
          <w:sz w:val="28"/>
        </w:rPr>
        <w:t>
       өтініш берілген күнге дейін күнтізбелік 30 күн бұрын берілген бюджетке төленетін міндетті төлемдер бойынша берешектің жоқ екені туралы анықтама;</w:t>
      </w:r>
    </w:p>
    <w:bookmarkEnd w:id="240"/>
    <w:bookmarkStart w:name="z258" w:id="241"/>
    <w:p>
      <w:pPr>
        <w:spacing w:after="0"/>
        <w:ind w:left="0"/>
        <w:jc w:val="both"/>
      </w:pPr>
      <w:r>
        <w:rPr>
          <w:rFonts w:ascii="Times New Roman"/>
          <w:b w:val="false"/>
          <w:i w:val="false"/>
          <w:color w:val="000000"/>
          <w:sz w:val="28"/>
        </w:rPr>
        <w:t>
       өтінім берілген кездегі жалдамалы жұмыскерлердің орташа саны туралы басшының қолымен және өтініш берушінің мөрімен (болған жағдайда) расталған анықтама;</w:t>
      </w:r>
    </w:p>
    <w:bookmarkEnd w:id="241"/>
    <w:bookmarkStart w:name="z259" w:id="242"/>
    <w:p>
      <w:pPr>
        <w:spacing w:after="0"/>
        <w:ind w:left="0"/>
        <w:jc w:val="both"/>
      </w:pPr>
      <w:r>
        <w:rPr>
          <w:rFonts w:ascii="Times New Roman"/>
          <w:b w:val="false"/>
          <w:i w:val="false"/>
          <w:color w:val="000000"/>
          <w:sz w:val="28"/>
        </w:rPr>
        <w:t>
       бизнес-жоба;</w:t>
      </w:r>
    </w:p>
    <w:bookmarkEnd w:id="242"/>
    <w:bookmarkStart w:name="z260" w:id="243"/>
    <w:p>
      <w:pPr>
        <w:spacing w:after="0"/>
        <w:ind w:left="0"/>
        <w:jc w:val="both"/>
      </w:pPr>
      <w:r>
        <w:rPr>
          <w:rFonts w:ascii="Times New Roman"/>
          <w:b w:val="false"/>
          <w:i w:val="false"/>
          <w:color w:val="000000"/>
          <w:sz w:val="28"/>
        </w:rPr>
        <w:t>
       Бағдарлама және/немесе Жұмыспен қамту 2020 бағдарламасының шеңберінде кәсіпкердің оқудан өткенін растайтын құжаттың көшірмесі;</w:t>
      </w:r>
    </w:p>
    <w:bookmarkEnd w:id="243"/>
    <w:bookmarkStart w:name="z261" w:id="244"/>
    <w:p>
      <w:pPr>
        <w:spacing w:after="0"/>
        <w:ind w:left="0"/>
        <w:jc w:val="both"/>
      </w:pPr>
      <w:r>
        <w:rPr>
          <w:rFonts w:ascii="Times New Roman"/>
          <w:b w:val="false"/>
          <w:i w:val="false"/>
          <w:color w:val="000000"/>
          <w:sz w:val="28"/>
        </w:rPr>
        <w:t>
       кәсіпкердің ағымдағы шотында ақша қаражатының бар екені туралы банк шотынан үзінді көшірме немесе жылжымалы және/немесе жылжымайтын мүліктің бағалау құнын растайтын құжаттар;</w:t>
      </w:r>
    </w:p>
    <w:bookmarkEnd w:id="244"/>
    <w:bookmarkStart w:name="z262" w:id="245"/>
    <w:p>
      <w:pPr>
        <w:spacing w:after="0"/>
        <w:ind w:left="0"/>
        <w:jc w:val="both"/>
      </w:pPr>
      <w:r>
        <w:rPr>
          <w:rFonts w:ascii="Times New Roman"/>
          <w:b w:val="false"/>
          <w:i w:val="false"/>
          <w:color w:val="000000"/>
          <w:sz w:val="28"/>
        </w:rPr>
        <w:t>
       кәсіпкердің атынан өтінім беру құқығына сенімхат, сенім білдірілген адам төлқұжатының көшірмесі (заңды тұлғаның атынан – заңды тұлға растаған).</w:t>
      </w:r>
    </w:p>
    <w:bookmarkEnd w:id="245"/>
    <w:bookmarkStart w:name="z263" w:id="246"/>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әкімдігінің 25.07.2017 </w:t>
      </w:r>
      <w:r>
        <w:rPr>
          <w:rFonts w:ascii="Times New Roman"/>
          <w:b w:val="false"/>
          <w:i w:val="false"/>
          <w:color w:val="00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7-1.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7-1-тармақпен толықтырылды - Солтүстік Қазақстан облысы әкімдігінің 25.07.2017 </w:t>
      </w:r>
      <w:r>
        <w:rPr>
          <w:rFonts w:ascii="Times New Roman"/>
          <w:b w:val="false"/>
          <w:i w:val="false"/>
          <w:color w:val="00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64" w:id="247"/>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247"/>
    <w:bookmarkStart w:name="z265" w:id="24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248"/>
    <w:bookmarkStart w:name="z266" w:id="249"/>
    <w:p>
      <w:pPr>
        <w:spacing w:after="0"/>
        <w:ind w:left="0"/>
        <w:jc w:val="both"/>
      </w:pPr>
      <w:r>
        <w:rPr>
          <w:rFonts w:ascii="Times New Roman"/>
          <w:b w:val="false"/>
          <w:i w:val="false"/>
          <w:color w:val="000000"/>
          <w:sz w:val="28"/>
        </w:rPr>
        <w:t>
       2)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пакетін және жобалар бойынша ақпаратты алған сәттен бастап - 30 (отыз) жұмыс күні көрсетілетін қызметті алушының материалдарын Конкурстық комиссия қарауына шығарады;</w:t>
      </w:r>
    </w:p>
    <w:bookmarkEnd w:id="249"/>
    <w:bookmarkStart w:name="z267" w:id="250"/>
    <w:p>
      <w:pPr>
        <w:spacing w:after="0"/>
        <w:ind w:left="0"/>
        <w:jc w:val="both"/>
      </w:pPr>
      <w:r>
        <w:rPr>
          <w:rFonts w:ascii="Times New Roman"/>
          <w:b w:val="false"/>
          <w:i w:val="false"/>
          <w:color w:val="000000"/>
          <w:sz w:val="28"/>
        </w:rPr>
        <w:t>
       3)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гранттар беру туралы ұсыныс береді, ол Конкурстық комиссия өткізілген күннен бастап - 3 (үш) жұмыс күні Конкурстық комиссияның хаттамасымен ресімделеді;</w:t>
      </w:r>
    </w:p>
    <w:bookmarkEnd w:id="250"/>
    <w:bookmarkStart w:name="z268" w:id="251"/>
    <w:p>
      <w:pPr>
        <w:spacing w:after="0"/>
        <w:ind w:left="0"/>
        <w:jc w:val="both"/>
      </w:pPr>
      <w:r>
        <w:rPr>
          <w:rFonts w:ascii="Times New Roman"/>
          <w:b w:val="false"/>
          <w:i w:val="false"/>
          <w:color w:val="000000"/>
          <w:sz w:val="28"/>
        </w:rPr>
        <w:t>
       4) көрсетілетін қызметті берушінің жауапты орындаушысы - 3 (үш) жұмыс күні ішінде Конкурстық комиссия хаттамасын Өңірлік үйлестіру кеңесінің (бұдан әрі - ӨҮК) қарауына жолдайды;</w:t>
      </w:r>
    </w:p>
    <w:bookmarkEnd w:id="251"/>
    <w:bookmarkStart w:name="z269" w:id="252"/>
    <w:p>
      <w:pPr>
        <w:spacing w:after="0"/>
        <w:ind w:left="0"/>
        <w:jc w:val="both"/>
      </w:pPr>
      <w:r>
        <w:rPr>
          <w:rFonts w:ascii="Times New Roman"/>
          <w:b w:val="false"/>
          <w:i w:val="false"/>
          <w:color w:val="000000"/>
          <w:sz w:val="28"/>
        </w:rPr>
        <w:t>
       5) Конкурстық комиссия ұсыныстарын талқылау нәтижесі бойынша ӨҮК грант беру мүмкін немесе мүмкін еместігі туралы шешім қабылдайды, ол ӨҮК отырысы өткізілген күннен бастап - 3 (үш) жұмыс күні хаттамамен ресімделеді; </w:t>
      </w:r>
    </w:p>
    <w:bookmarkEnd w:id="252"/>
    <w:bookmarkStart w:name="z270" w:id="253"/>
    <w:p>
      <w:pPr>
        <w:spacing w:after="0"/>
        <w:ind w:left="0"/>
        <w:jc w:val="both"/>
      </w:pPr>
      <w:r>
        <w:rPr>
          <w:rFonts w:ascii="Times New Roman"/>
          <w:b w:val="false"/>
          <w:i w:val="false"/>
          <w:color w:val="000000"/>
          <w:sz w:val="28"/>
        </w:rPr>
        <w:t>
       6) көрсетілетін қызметті беруші кеңсесінің қызметкері ӨҮК хаттамасына қол қойылғаннан кейін - 7 (жеті) жұмыс күні өткеннен кейін ӨҮК отырысы хаттамасының үзіндісімен бірге грантты беру туралы шартты көрсетілетін қызметті алушыға береді.</w:t>
      </w:r>
    </w:p>
    <w:bookmarkEnd w:id="253"/>
    <w:bookmarkStart w:name="z271" w:id="254"/>
    <w:p>
      <w:pPr>
        <w:spacing w:after="0"/>
        <w:ind w:left="0"/>
        <w:jc w:val="both"/>
      </w:pPr>
      <w:r>
        <w:rPr>
          <w:rFonts w:ascii="Times New Roman"/>
          <w:b w:val="false"/>
          <w:i w:val="false"/>
          <w:color w:val="000000"/>
          <w:sz w:val="28"/>
        </w:rPr>
        <w:t>
      9. Мемлекеттік қызметті көрсету бойынша рәсімнің (іс-қимылдың) нәтижелері мына рәсімді (іс-қимылды) орындауды бастау үшін негізі болып табылады:</w:t>
      </w:r>
    </w:p>
    <w:bookmarkEnd w:id="254"/>
    <w:bookmarkStart w:name="z272" w:id="255"/>
    <w:p>
      <w:pPr>
        <w:spacing w:after="0"/>
        <w:ind w:left="0"/>
        <w:jc w:val="both"/>
      </w:pPr>
      <w:r>
        <w:rPr>
          <w:rFonts w:ascii="Times New Roman"/>
          <w:b w:val="false"/>
          <w:i w:val="false"/>
          <w:color w:val="000000"/>
          <w:sz w:val="28"/>
        </w:rPr>
        <w:t>
      1) өтінішті тіркеу;</w:t>
      </w:r>
    </w:p>
    <w:bookmarkEnd w:id="255"/>
    <w:bookmarkStart w:name="z273" w:id="256"/>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256"/>
    <w:bookmarkStart w:name="z274" w:id="257"/>
    <w:p>
      <w:pPr>
        <w:spacing w:after="0"/>
        <w:ind w:left="0"/>
        <w:jc w:val="both"/>
      </w:pPr>
      <w:r>
        <w:rPr>
          <w:rFonts w:ascii="Times New Roman"/>
          <w:b w:val="false"/>
          <w:i w:val="false"/>
          <w:color w:val="000000"/>
          <w:sz w:val="28"/>
        </w:rPr>
        <w:t>
      3) құжаттардың толықтығын тексеру;</w:t>
      </w:r>
    </w:p>
    <w:bookmarkEnd w:id="257"/>
    <w:bookmarkStart w:name="z275" w:id="258"/>
    <w:p>
      <w:pPr>
        <w:spacing w:after="0"/>
        <w:ind w:left="0"/>
        <w:jc w:val="both"/>
      </w:pPr>
      <w:r>
        <w:rPr>
          <w:rFonts w:ascii="Times New Roman"/>
          <w:b w:val="false"/>
          <w:i w:val="false"/>
          <w:color w:val="000000"/>
          <w:sz w:val="28"/>
        </w:rPr>
        <w:t>
      4) хаттама;</w:t>
      </w:r>
    </w:p>
    <w:bookmarkEnd w:id="258"/>
    <w:bookmarkStart w:name="z276" w:id="259"/>
    <w:p>
      <w:pPr>
        <w:spacing w:after="0"/>
        <w:ind w:left="0"/>
        <w:jc w:val="both"/>
      </w:pPr>
      <w:r>
        <w:rPr>
          <w:rFonts w:ascii="Times New Roman"/>
          <w:b w:val="false"/>
          <w:i w:val="false"/>
          <w:color w:val="000000"/>
          <w:sz w:val="28"/>
        </w:rPr>
        <w:t>
      5) ӨҮК мүшелерімен хаттамаға қол қою;</w:t>
      </w:r>
    </w:p>
    <w:bookmarkEnd w:id="259"/>
    <w:bookmarkStart w:name="z277" w:id="260"/>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End w:id="260"/>
    <w:bookmarkStart w:name="z278" w:id="261"/>
    <w:p>
      <w:pPr>
        <w:spacing w:after="0"/>
        <w:ind w:left="0"/>
        <w:jc w:val="both"/>
      </w:pPr>
      <w:r>
        <w:rPr>
          <w:rFonts w:ascii="Times New Roman"/>
          <w:b w:val="false"/>
          <w:i w:val="false"/>
          <w:color w:val="000000"/>
          <w:sz w:val="28"/>
        </w:rPr>
        <w:t>
      10. Көрсетілетін қызметті беруші мынадай:</w:t>
      </w:r>
    </w:p>
    <w:bookmarkEnd w:id="261"/>
    <w:bookmarkStart w:name="z279" w:id="2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262"/>
    <w:bookmarkStart w:name="z280" w:id="26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263"/>
    <w:bookmarkStart w:name="z281" w:id="2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4"/>
    <w:bookmarkStart w:name="z282" w:id="265"/>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p>
    <w:bookmarkEnd w:id="265"/>
    <w:bookmarkStart w:name="z283" w:id="26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66"/>
    <w:bookmarkStart w:name="z284" w:id="267"/>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267"/>
    <w:bookmarkStart w:name="z285" w:id="268"/>
    <w:p>
      <w:pPr>
        <w:spacing w:after="0"/>
        <w:ind w:left="0"/>
        <w:jc w:val="both"/>
      </w:pPr>
      <w:r>
        <w:rPr>
          <w:rFonts w:ascii="Times New Roman"/>
          <w:b w:val="false"/>
          <w:i w:val="false"/>
          <w:color w:val="000000"/>
          <w:sz w:val="28"/>
        </w:rPr>
        <w:t>
      3) Конкурстық комиссия;</w:t>
      </w:r>
    </w:p>
    <w:bookmarkEnd w:id="268"/>
    <w:bookmarkStart w:name="z286" w:id="269"/>
    <w:p>
      <w:pPr>
        <w:spacing w:after="0"/>
        <w:ind w:left="0"/>
        <w:jc w:val="both"/>
      </w:pPr>
      <w:r>
        <w:rPr>
          <w:rFonts w:ascii="Times New Roman"/>
          <w:b w:val="false"/>
          <w:i w:val="false"/>
          <w:color w:val="000000"/>
          <w:sz w:val="28"/>
        </w:rPr>
        <w:t>
      4) ӨҮК.</w:t>
      </w:r>
    </w:p>
    <w:bookmarkEnd w:id="269"/>
    <w:bookmarkStart w:name="z287" w:id="270"/>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270"/>
    <w:bookmarkStart w:name="z288" w:id="27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- 20 (жиырма) минут;</w:t>
      </w:r>
    </w:p>
    <w:bookmarkEnd w:id="271"/>
    <w:bookmarkStart w:name="z289" w:id="272"/>
    <w:p>
      <w:pPr>
        <w:spacing w:after="0"/>
        <w:ind w:left="0"/>
        <w:jc w:val="both"/>
      </w:pPr>
      <w:r>
        <w:rPr>
          <w:rFonts w:ascii="Times New Roman"/>
          <w:b w:val="false"/>
          <w:i w:val="false"/>
          <w:color w:val="000000"/>
          <w:sz w:val="28"/>
        </w:rPr>
        <w:t>
       2) көрсетілетін қызметті берушінің жауапты орындаушысы конкурсты өткізу туралы хабарландыруда көрсетілген құжаттарды қабылдау мерзімі аяқталғаннан кейін, құжаттар пакетін және жобалар бойынша ақпаратты алған сәттен бастап - 30 (отыз) жұмыс күні көрсетілетін қызметті алушының материалдарын Конкурстық комиссия қарауына шығарады;</w:t>
      </w:r>
    </w:p>
    <w:bookmarkEnd w:id="272"/>
    <w:bookmarkStart w:name="z290" w:id="273"/>
    <w:p>
      <w:pPr>
        <w:spacing w:after="0"/>
        <w:ind w:left="0"/>
        <w:jc w:val="both"/>
      </w:pPr>
      <w:r>
        <w:rPr>
          <w:rFonts w:ascii="Times New Roman"/>
          <w:b w:val="false"/>
          <w:i w:val="false"/>
          <w:color w:val="000000"/>
          <w:sz w:val="28"/>
        </w:rPr>
        <w:t>
       3) көрсетілетін қызметті алушы Конкурстық комиссия отырысында өзінің бизнес-жобасын таныстырады. Талқылау нәтижелері бойынша Конкурстық комиссия көрсетілетін қызметті алушыға гранттар беру туралы ұсыныс береді, ол Конкурстық комиссия өткізілген күннен бастап - 3 (үш) жұмыс күні Конкурстық комиссияның хаттамасымен ресімделеді;</w:t>
      </w:r>
    </w:p>
    <w:bookmarkEnd w:id="273"/>
    <w:bookmarkStart w:name="z291" w:id="274"/>
    <w:p>
      <w:pPr>
        <w:spacing w:after="0"/>
        <w:ind w:left="0"/>
        <w:jc w:val="both"/>
      </w:pPr>
      <w:r>
        <w:rPr>
          <w:rFonts w:ascii="Times New Roman"/>
          <w:b w:val="false"/>
          <w:i w:val="false"/>
          <w:color w:val="000000"/>
          <w:sz w:val="28"/>
        </w:rPr>
        <w:t>
       4) көрсетілетін қызметті берушінің жауапты орындаушысы - 3 (үш) жұмыс күні ішінде Конкурстық комиссия хаттамасын Өңірлік үйлестіру кеңесінің (бұдан әрі - ӨҮК) қарауына жолдайды;</w:t>
      </w:r>
    </w:p>
    <w:bookmarkEnd w:id="274"/>
    <w:bookmarkStart w:name="z292" w:id="275"/>
    <w:p>
      <w:pPr>
        <w:spacing w:after="0"/>
        <w:ind w:left="0"/>
        <w:jc w:val="both"/>
      </w:pPr>
      <w:r>
        <w:rPr>
          <w:rFonts w:ascii="Times New Roman"/>
          <w:b w:val="false"/>
          <w:i w:val="false"/>
          <w:color w:val="000000"/>
          <w:sz w:val="28"/>
        </w:rPr>
        <w:t>
       5) Конкурстық комиссия ұсыныстарын талқылау нәтижесі бойынша ӨҮК грант беру мүмкін немесе мүмкін еместігі туралы шешім қабылдайды, ол ӨҮК отырысы өткізілген күннен бастап - 3 (үш) жұмыс күні хаттамамен ресімделеді; </w:t>
      </w:r>
    </w:p>
    <w:bookmarkEnd w:id="275"/>
    <w:bookmarkStart w:name="z293" w:id="276"/>
    <w:p>
      <w:pPr>
        <w:spacing w:after="0"/>
        <w:ind w:left="0"/>
        <w:jc w:val="both"/>
      </w:pPr>
      <w:r>
        <w:rPr>
          <w:rFonts w:ascii="Times New Roman"/>
          <w:b w:val="false"/>
          <w:i w:val="false"/>
          <w:color w:val="000000"/>
          <w:sz w:val="28"/>
        </w:rPr>
        <w:t>
       6) көрсетілетін қызметті беруші кеңсесінің қызметкері ӨҮК хаттамасына қол қойылғаннан кейін - 7 (жеті) жұмыс күні өткеннен кейін ӨҮК отырысы хаттамасының үзіндісімен бірге грантты беру туралы шартты көрсетілетін қызметті алушыға береді.</w:t>
      </w:r>
    </w:p>
    <w:bookmarkEnd w:id="276"/>
    <w:bookmarkStart w:name="z294" w:id="27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277"/>
    <w:bookmarkStart w:name="z295" w:id="278"/>
    <w:p>
      <w:pPr>
        <w:spacing w:after="0"/>
        <w:ind w:left="0"/>
        <w:jc w:val="both"/>
      </w:pPr>
      <w:r>
        <w:rPr>
          <w:rFonts w:ascii="Times New Roman"/>
          <w:b w:val="false"/>
          <w:i w:val="false"/>
          <w:color w:val="000000"/>
          <w:sz w:val="28"/>
        </w:rPr>
        <w:t>
      13.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278"/>
    <w:bookmarkStart w:name="z296" w:id="279"/>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25.07.2017 </w:t>
      </w:r>
      <w:r>
        <w:rPr>
          <w:rFonts w:ascii="Times New Roman"/>
          <w:b w:val="false"/>
          <w:i w:val="false"/>
          <w:color w:val="ff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Дружба көшесі, 8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xml:space="preserve">
Абай Құнанбаев көшесі, 24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телефон: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xml:space="preserve">
3 кабинет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197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телефон: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кәсіпкерлік бөлімі"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xml:space="preserve">
107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w:t>
            </w:r>
            <w:r>
              <w:br/>
            </w:r>
            <w:r>
              <w:rPr>
                <w:rFonts w:ascii="Times New Roman"/>
                <w:b w:val="false"/>
                <w:i w:val="false"/>
                <w:color w:val="000000"/>
                <w:sz w:val="20"/>
              </w:rPr>
              <w:t xml:space="preserve">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 мен дамытудың бірыңғай бағдарламасы шеңберінде мемлекеттік гранттар беру" мемлекеттік көрсетілетін қызмет регламентіне 2 қосымша</w:t>
            </w:r>
          </w:p>
        </w:tc>
      </w:tr>
    </w:tbl>
    <w:bookmarkStart w:name="z315" w:id="280"/>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мемлекеттік гранттар беру" мемлекеттік қызмет көрсетудің бизнес-процестерінің анықтамалығы</w:t>
      </w:r>
    </w:p>
    <w:bookmarkEnd w:id="280"/>
    <w:bookmarkStart w:name="z316"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82"/>
    <w:p>
      <w:pPr>
        <w:spacing w:after="0"/>
        <w:ind w:left="0"/>
        <w:jc w:val="both"/>
      </w:pPr>
      <w:r>
        <w:rPr>
          <w:rFonts w:ascii="Times New Roman"/>
          <w:b w:val="false"/>
          <w:i w:val="false"/>
          <w:color w:val="000000"/>
          <w:sz w:val="28"/>
        </w:rPr>
        <w:t>
      Шартты белгілері:</w:t>
      </w:r>
    </w:p>
    <w:bookmarkEnd w:id="282"/>
    <w:bookmarkStart w:name="z318"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77089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089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10 қаңтардағы № 6 қаулысымен бекітілді</w:t>
            </w:r>
          </w:p>
        </w:tc>
      </w:tr>
    </w:tbl>
    <w:bookmarkStart w:name="z320" w:id="284"/>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84"/>
    <w:bookmarkStart w:name="z321" w:id="285"/>
    <w:p>
      <w:pPr>
        <w:spacing w:after="0"/>
        <w:ind w:left="0"/>
        <w:jc w:val="left"/>
      </w:pPr>
      <w:r>
        <w:rPr>
          <w:rFonts w:ascii="Times New Roman"/>
          <w:b/>
          <w:i w:val="false"/>
          <w:color w:val="000000"/>
        </w:rPr>
        <w:t xml:space="preserve"> 1. Жалпы ережелер</w:t>
      </w:r>
    </w:p>
    <w:bookmarkEnd w:id="285"/>
    <w:bookmarkStart w:name="z322" w:id="286"/>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 (бұдан әрі – Регламент)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11181 болып тіркелді)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стандарты (бұдан әрі – Стандарт) негізінде әзірленді.</w:t>
      </w:r>
    </w:p>
    <w:bookmarkEnd w:id="286"/>
    <w:bookmarkStart w:name="z323" w:id="287"/>
    <w:p>
      <w:pPr>
        <w:spacing w:after="0"/>
        <w:ind w:left="0"/>
        <w:jc w:val="both"/>
      </w:pPr>
      <w:r>
        <w:rPr>
          <w:rFonts w:ascii="Times New Roman"/>
          <w:b w:val="false"/>
          <w:i w:val="false"/>
          <w:color w:val="000000"/>
          <w:sz w:val="28"/>
        </w:rPr>
        <w:t>
      Мемлекеттік көрсетілетін қызмет Солтүстік Қазақстан облысының жергілікті атқарушы органымен көрсетіледі.</w:t>
      </w:r>
    </w:p>
    <w:bookmarkEnd w:id="287"/>
    <w:bookmarkStart w:name="z324" w:id="288"/>
    <w:p>
      <w:pPr>
        <w:spacing w:after="0"/>
        <w:ind w:left="0"/>
        <w:jc w:val="both"/>
      </w:pPr>
      <w:r>
        <w:rPr>
          <w:rFonts w:ascii="Times New Roman"/>
          <w:b w:val="false"/>
          <w:i w:val="false"/>
          <w:color w:val="000000"/>
          <w:sz w:val="28"/>
        </w:rPr>
        <w:t xml:space="preserve">
      2. Өтінішті қабылдау және мемлекеттік қызметті көрсету нәтижесін беру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облыстық және аудандық маңызы бар қалалардың жергілікті атқарушы органы кеңсесімен жүзеге асырылады.</w:t>
      </w:r>
    </w:p>
    <w:bookmarkEnd w:id="288"/>
    <w:bookmarkStart w:name="z325" w:id="289"/>
    <w:p>
      <w:pPr>
        <w:spacing w:after="0"/>
        <w:ind w:left="0"/>
        <w:jc w:val="both"/>
      </w:pPr>
      <w:r>
        <w:rPr>
          <w:rFonts w:ascii="Times New Roman"/>
          <w:b w:val="false"/>
          <w:i w:val="false"/>
          <w:color w:val="000000"/>
          <w:sz w:val="28"/>
        </w:rPr>
        <w:t xml:space="preserve">
      3. Мемлекеттік көрсетілетін қызметтің нысаны: қағаз түрінде </w:t>
      </w:r>
    </w:p>
    <w:bookmarkEnd w:id="289"/>
    <w:bookmarkStart w:name="z326" w:id="290"/>
    <w:p>
      <w:pPr>
        <w:spacing w:after="0"/>
        <w:ind w:left="0"/>
        <w:jc w:val="both"/>
      </w:pPr>
      <w:r>
        <w:rPr>
          <w:rFonts w:ascii="Times New Roman"/>
          <w:b w:val="false"/>
          <w:i w:val="false"/>
          <w:color w:val="000000"/>
          <w:sz w:val="28"/>
        </w:rPr>
        <w:t>
      4. Мемлекеттік қызметті көрсету нәтижесі: Өңірлік үйлестіру кеңесі отырысының хаттамасынан үзінді көшірме не осы мемлекеттік көрсетілетін қызмет регламентінің 10-тармағында көзделген жағдайларда және негіздер бойынша мемлекеттік қызметті көрсетуден бас тарту туралы дәлелді жауап.</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әкімдігінің 25.07.2017 </w:t>
      </w:r>
      <w:r>
        <w:rPr>
          <w:rFonts w:ascii="Times New Roman"/>
          <w:b w:val="false"/>
          <w:i w:val="false"/>
          <w:color w:val="00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327" w:id="291"/>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291"/>
    <w:bookmarkStart w:name="z328" w:id="292"/>
    <w:p>
      <w:pPr>
        <w:spacing w:after="0"/>
        <w:ind w:left="0"/>
        <w:jc w:val="both"/>
      </w:pPr>
      <w:r>
        <w:rPr>
          <w:rFonts w:ascii="Times New Roman"/>
          <w:b w:val="false"/>
          <w:i w:val="false"/>
          <w:color w:val="000000"/>
          <w:sz w:val="28"/>
        </w:rPr>
        <w:t>
      6. Мемлекеттік көрсетілетін қызмет жеке және заңды тұлғаларға (бұдан әрі – көрсетілетін қызметті алушы) тегін көрсетіледі.</w:t>
      </w:r>
    </w:p>
    <w:bookmarkEnd w:id="292"/>
    <w:bookmarkStart w:name="z329" w:id="29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3"/>
    <w:bookmarkStart w:name="z330" w:id="294"/>
    <w:p>
      <w:pPr>
        <w:spacing w:after="0"/>
        <w:ind w:left="0"/>
        <w:jc w:val="both"/>
      </w:pPr>
      <w:r>
        <w:rPr>
          <w:rFonts w:ascii="Times New Roman"/>
          <w:b w:val="false"/>
          <w:i w:val="false"/>
          <w:color w:val="000000"/>
          <w:sz w:val="28"/>
        </w:rPr>
        <w:t>
      7. Мемлекеттік қызмет көрсету бойынша рәсімді (іс-қимылды) бастауға негіздеме көрсетілетін қызметті алушының (не сенімхат бойынша оның өкілінің) жүгінуі кезінде мемлекеттік қызметті көрсету үшін қажетті құжаттардың тізбесі болып табылады:</w:t>
      </w:r>
    </w:p>
    <w:bookmarkEnd w:id="294"/>
    <w:bookmarkStart w:name="z331" w:id="295"/>
    <w:p>
      <w:pPr>
        <w:spacing w:after="0"/>
        <w:ind w:left="0"/>
        <w:jc w:val="both"/>
      </w:pPr>
      <w:r>
        <w:rPr>
          <w:rFonts w:ascii="Times New Roman"/>
          <w:b w:val="false"/>
          <w:i w:val="false"/>
          <w:color w:val="000000"/>
          <w:sz w:val="28"/>
        </w:rPr>
        <w:t>
       еркін нысандағы қатысуға өтінім;</w:t>
      </w:r>
    </w:p>
    <w:bookmarkEnd w:id="295"/>
    <w:bookmarkStart w:name="z332" w:id="296"/>
    <w:p>
      <w:pPr>
        <w:spacing w:after="0"/>
        <w:ind w:left="0"/>
        <w:jc w:val="both"/>
      </w:pPr>
      <w:r>
        <w:rPr>
          <w:rFonts w:ascii="Times New Roman"/>
          <w:b w:val="false"/>
          <w:i w:val="false"/>
          <w:color w:val="000000"/>
          <w:sz w:val="28"/>
        </w:rPr>
        <w:t>
       бизнес-жоспар;</w:t>
      </w:r>
    </w:p>
    <w:bookmarkEnd w:id="296"/>
    <w:bookmarkStart w:name="z333" w:id="297"/>
    <w:p>
      <w:pPr>
        <w:spacing w:after="0"/>
        <w:ind w:left="0"/>
        <w:jc w:val="both"/>
      </w:pPr>
      <w:r>
        <w:rPr>
          <w:rFonts w:ascii="Times New Roman"/>
          <w:b w:val="false"/>
          <w:i w:val="false"/>
          <w:color w:val="000000"/>
          <w:sz w:val="28"/>
        </w:rPr>
        <w:t>
      техникалық-экономикалық негіздеме әзірлеуді талап етпейтін жобаларды қоспағанда, жобаның техникалық-экономикалық негіздемесі;</w:t>
      </w:r>
    </w:p>
    <w:bookmarkEnd w:id="297"/>
    <w:bookmarkStart w:name="z334" w:id="298"/>
    <w:p>
      <w:pPr>
        <w:spacing w:after="0"/>
        <w:ind w:left="0"/>
        <w:jc w:val="both"/>
      </w:pPr>
      <w:r>
        <w:rPr>
          <w:rFonts w:ascii="Times New Roman"/>
          <w:b w:val="false"/>
          <w:i w:val="false"/>
          <w:color w:val="000000"/>
          <w:sz w:val="28"/>
        </w:rPr>
        <w:t>
       жоба бойынша жобалау-сметалық құжаттама болуы.</w:t>
      </w:r>
    </w:p>
    <w:bookmarkEnd w:id="298"/>
    <w:bookmarkStart w:name="z335" w:id="299"/>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End w:id="299"/>
    <w:bookmarkStart w:name="z336" w:id="300"/>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w:t>
      </w:r>
    </w:p>
    <w:bookmarkEnd w:id="300"/>
    <w:bookmarkStart w:name="z337" w:id="30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- 15 (он бес) минут;</w:t>
      </w:r>
    </w:p>
    <w:bookmarkEnd w:id="301"/>
    <w:bookmarkStart w:name="z338" w:id="302"/>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302"/>
    <w:bookmarkStart w:name="z339" w:id="30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- 6 (алты) жұмыс күні;</w:t>
      </w:r>
    </w:p>
    <w:bookmarkEnd w:id="303"/>
    <w:bookmarkStart w:name="z340" w:id="304"/>
    <w:p>
      <w:pPr>
        <w:spacing w:after="0"/>
        <w:ind w:left="0"/>
        <w:jc w:val="both"/>
      </w:pPr>
      <w:r>
        <w:rPr>
          <w:rFonts w:ascii="Times New Roman"/>
          <w:b w:val="false"/>
          <w:i w:val="false"/>
          <w:color w:val="000000"/>
          <w:sz w:val="28"/>
        </w:rPr>
        <w:t>
       4) ӨҮК өндірістік (индустриялық) инфрақұрылымды дамыту бойынша қолдау көрсету мүмкін немесе мүмкін еместігі туралы шешім қабылдайды, ол хаттамамен ресімделеді - 3 (үш) жұмыс күні;</w:t>
      </w:r>
    </w:p>
    <w:bookmarkEnd w:id="304"/>
    <w:bookmarkStart w:name="z341" w:id="305"/>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p>
    <w:bookmarkEnd w:id="305"/>
    <w:bookmarkStart w:name="z342" w:id="306"/>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ӨҮК отырысы хаттамасының үзіндісін береді - 20 (жиырма) минут.</w:t>
      </w:r>
    </w:p>
    <w:bookmarkEnd w:id="306"/>
    <w:bookmarkStart w:name="z343" w:id="307"/>
    <w:p>
      <w:pPr>
        <w:spacing w:after="0"/>
        <w:ind w:left="0"/>
        <w:jc w:val="both"/>
      </w:pPr>
      <w:r>
        <w:rPr>
          <w:rFonts w:ascii="Times New Roman"/>
          <w:b w:val="false"/>
          <w:i w:val="false"/>
          <w:color w:val="000000"/>
          <w:sz w:val="28"/>
        </w:rPr>
        <w:t>
      9. Мемлекеттік қызметті көрсету бойынша рәсімнің (іс-қимылдың) нәтижелері мына рәсімді (іс-қимылды) орындауды бастау үшін негізі болып табылады:</w:t>
      </w:r>
    </w:p>
    <w:bookmarkEnd w:id="307"/>
    <w:bookmarkStart w:name="z344" w:id="308"/>
    <w:p>
      <w:pPr>
        <w:spacing w:after="0"/>
        <w:ind w:left="0"/>
        <w:jc w:val="both"/>
      </w:pPr>
      <w:r>
        <w:rPr>
          <w:rFonts w:ascii="Times New Roman"/>
          <w:b w:val="false"/>
          <w:i w:val="false"/>
          <w:color w:val="000000"/>
          <w:sz w:val="28"/>
        </w:rPr>
        <w:t>
      1) өтінішті тіркеу;</w:t>
      </w:r>
    </w:p>
    <w:bookmarkEnd w:id="308"/>
    <w:bookmarkStart w:name="z345" w:id="309"/>
    <w:p>
      <w:pPr>
        <w:spacing w:after="0"/>
        <w:ind w:left="0"/>
        <w:jc w:val="both"/>
      </w:pPr>
      <w:r>
        <w:rPr>
          <w:rFonts w:ascii="Times New Roman"/>
          <w:b w:val="false"/>
          <w:i w:val="false"/>
          <w:color w:val="000000"/>
          <w:sz w:val="28"/>
        </w:rPr>
        <w:t>
      2) көрсетілетін қызметті беруші басшылығының бұрыштамасы</w:t>
      </w:r>
    </w:p>
    <w:bookmarkEnd w:id="309"/>
    <w:bookmarkStart w:name="z346" w:id="310"/>
    <w:p>
      <w:pPr>
        <w:spacing w:after="0"/>
        <w:ind w:left="0"/>
        <w:jc w:val="both"/>
      </w:pPr>
      <w:r>
        <w:rPr>
          <w:rFonts w:ascii="Times New Roman"/>
          <w:b w:val="false"/>
          <w:i w:val="false"/>
          <w:color w:val="000000"/>
          <w:sz w:val="28"/>
        </w:rPr>
        <w:t>
      3) құжаттардың толықтығын тексеру;</w:t>
      </w:r>
    </w:p>
    <w:bookmarkEnd w:id="310"/>
    <w:bookmarkStart w:name="z347" w:id="311"/>
    <w:p>
      <w:pPr>
        <w:spacing w:after="0"/>
        <w:ind w:left="0"/>
        <w:jc w:val="both"/>
      </w:pPr>
      <w:r>
        <w:rPr>
          <w:rFonts w:ascii="Times New Roman"/>
          <w:b w:val="false"/>
          <w:i w:val="false"/>
          <w:color w:val="000000"/>
          <w:sz w:val="28"/>
        </w:rPr>
        <w:t>
      4) хаттама;</w:t>
      </w:r>
    </w:p>
    <w:bookmarkEnd w:id="311"/>
    <w:bookmarkStart w:name="z348" w:id="312"/>
    <w:p>
      <w:pPr>
        <w:spacing w:after="0"/>
        <w:ind w:left="0"/>
        <w:jc w:val="both"/>
      </w:pPr>
      <w:r>
        <w:rPr>
          <w:rFonts w:ascii="Times New Roman"/>
          <w:b w:val="false"/>
          <w:i w:val="false"/>
          <w:color w:val="000000"/>
          <w:sz w:val="28"/>
        </w:rPr>
        <w:t>
      5) ӨҮК мүшелерімен хаттамаға қол қою;</w:t>
      </w:r>
    </w:p>
    <w:bookmarkEnd w:id="312"/>
    <w:bookmarkStart w:name="z349" w:id="313"/>
    <w:p>
      <w:pPr>
        <w:spacing w:after="0"/>
        <w:ind w:left="0"/>
        <w:jc w:val="both"/>
      </w:pPr>
      <w:r>
        <w:rPr>
          <w:rFonts w:ascii="Times New Roman"/>
          <w:b w:val="false"/>
          <w:i w:val="false"/>
          <w:color w:val="000000"/>
          <w:sz w:val="28"/>
        </w:rPr>
        <w:t>
      6) мемлекеттік көрсетілетін қызметтің нәтижесін көрсетілетін қызметті алушыға беру.</w:t>
      </w:r>
    </w:p>
    <w:bookmarkEnd w:id="313"/>
    <w:bookmarkStart w:name="z350" w:id="314"/>
    <w:p>
      <w:pPr>
        <w:spacing w:after="0"/>
        <w:ind w:left="0"/>
        <w:jc w:val="both"/>
      </w:pPr>
      <w:r>
        <w:rPr>
          <w:rFonts w:ascii="Times New Roman"/>
          <w:b w:val="false"/>
          <w:i w:val="false"/>
          <w:color w:val="000000"/>
          <w:sz w:val="28"/>
        </w:rPr>
        <w:t>
      10. Көрсетілетін қызметті беруші мынадай:</w:t>
      </w:r>
    </w:p>
    <w:bookmarkEnd w:id="314"/>
    <w:bookmarkStart w:name="z351" w:id="31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315"/>
    <w:bookmarkStart w:name="z352" w:id="31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негіздері бойынша мемлекеттік қызметті көрсетуден бас тартады.</w:t>
      </w:r>
    </w:p>
    <w:bookmarkEnd w:id="316"/>
    <w:bookmarkStart w:name="z353" w:id="3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құрылымдылық бөлімшелерінің (қызметкерлерінің) өзара іс-қимыл тәртібін сипаттау</w:t>
      </w:r>
    </w:p>
    <w:bookmarkEnd w:id="317"/>
    <w:bookmarkStart w:name="z354" w:id="318"/>
    <w:p>
      <w:pPr>
        <w:spacing w:after="0"/>
        <w:ind w:left="0"/>
        <w:jc w:val="both"/>
      </w:pPr>
      <w:r>
        <w:rPr>
          <w:rFonts w:ascii="Times New Roman"/>
          <w:b w:val="false"/>
          <w:i w:val="false"/>
          <w:color w:val="000000"/>
          <w:sz w:val="28"/>
        </w:rPr>
        <w:t>
      11. Мемлекеттік қызмет көрсету процесіне қатысатын көрсетілетін қызметті берушінің құрылымдық бөлімшелерінің (қызметкерлерінің) тізбесі:</w:t>
      </w:r>
    </w:p>
    <w:bookmarkEnd w:id="318"/>
    <w:bookmarkStart w:name="z355" w:id="319"/>
    <w:p>
      <w:pPr>
        <w:spacing w:after="0"/>
        <w:ind w:left="0"/>
        <w:jc w:val="both"/>
      </w:pPr>
      <w:r>
        <w:rPr>
          <w:rFonts w:ascii="Times New Roman"/>
          <w:b w:val="false"/>
          <w:i w:val="false"/>
          <w:color w:val="000000"/>
          <w:sz w:val="28"/>
        </w:rPr>
        <w:t>
      1) көрсетілетін қызметті берушінің кеңсе қызметкері;</w:t>
      </w:r>
    </w:p>
    <w:bookmarkEnd w:id="319"/>
    <w:bookmarkStart w:name="z356" w:id="320"/>
    <w:p>
      <w:pPr>
        <w:spacing w:after="0"/>
        <w:ind w:left="0"/>
        <w:jc w:val="both"/>
      </w:pPr>
      <w:r>
        <w:rPr>
          <w:rFonts w:ascii="Times New Roman"/>
          <w:b w:val="false"/>
          <w:i w:val="false"/>
          <w:color w:val="000000"/>
          <w:sz w:val="28"/>
        </w:rPr>
        <w:t>
      2) көрсетілетін қызметті берушінің басшысы;</w:t>
      </w:r>
    </w:p>
    <w:bookmarkEnd w:id="320"/>
    <w:bookmarkStart w:name="z357" w:id="32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21"/>
    <w:bookmarkStart w:name="z358" w:id="322"/>
    <w:p>
      <w:pPr>
        <w:spacing w:after="0"/>
        <w:ind w:left="0"/>
        <w:jc w:val="both"/>
      </w:pPr>
      <w:r>
        <w:rPr>
          <w:rFonts w:ascii="Times New Roman"/>
          <w:b w:val="false"/>
          <w:i w:val="false"/>
          <w:color w:val="000000"/>
          <w:sz w:val="28"/>
        </w:rPr>
        <w:t>
      4) ӨҮК.</w:t>
      </w:r>
    </w:p>
    <w:bookmarkEnd w:id="322"/>
    <w:bookmarkStart w:name="z359" w:id="323"/>
    <w:p>
      <w:pPr>
        <w:spacing w:after="0"/>
        <w:ind w:left="0"/>
        <w:jc w:val="both"/>
      </w:pPr>
      <w:r>
        <w:rPr>
          <w:rFonts w:ascii="Times New Roman"/>
          <w:b w:val="false"/>
          <w:i w:val="false"/>
          <w:color w:val="000000"/>
          <w:sz w:val="28"/>
        </w:rPr>
        <w:t>
      12. Мемлекеттік қызмет көрсету процесінің құрамына кіретін әрбір рәсімнің (іс-қимылдың) мазмұны, оның орындалу ұзақтығы:</w:t>
      </w:r>
    </w:p>
    <w:bookmarkEnd w:id="323"/>
    <w:bookmarkStart w:name="z360" w:id="32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құжаттарды қабылдайды, тіркейді және оларды көрсетілетін қызметті берушінің басшысына жібереді - 15 (он бес) минут;</w:t>
      </w:r>
    </w:p>
    <w:bookmarkEnd w:id="324"/>
    <w:bookmarkStart w:name="z361" w:id="325"/>
    <w:p>
      <w:pPr>
        <w:spacing w:after="0"/>
        <w:ind w:left="0"/>
        <w:jc w:val="both"/>
      </w:pPr>
      <w:r>
        <w:rPr>
          <w:rFonts w:ascii="Times New Roman"/>
          <w:b w:val="false"/>
          <w:i w:val="false"/>
          <w:color w:val="000000"/>
          <w:sz w:val="28"/>
        </w:rPr>
        <w:t>
       2) көрсетілетін қызметті берушінің басшысы құжаттармен танысқаннан кейін көрсетілетін қызметті берушінің жауапты орындаушысын анықтайды - 5 (бес) сағат;</w:t>
      </w:r>
    </w:p>
    <w:bookmarkEnd w:id="325"/>
    <w:bookmarkStart w:name="z362" w:id="326"/>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ӨҮК қарау үшін құжаттарды дайындайды, көрсетілетін қызметті берушінің басшысына қол қоюға жібереді - 6 (алты) жұмыс күні;</w:t>
      </w:r>
    </w:p>
    <w:bookmarkEnd w:id="326"/>
    <w:bookmarkStart w:name="z363" w:id="327"/>
    <w:p>
      <w:pPr>
        <w:spacing w:after="0"/>
        <w:ind w:left="0"/>
        <w:jc w:val="both"/>
      </w:pPr>
      <w:r>
        <w:rPr>
          <w:rFonts w:ascii="Times New Roman"/>
          <w:b w:val="false"/>
          <w:i w:val="false"/>
          <w:color w:val="000000"/>
          <w:sz w:val="28"/>
        </w:rPr>
        <w:t>
       4) ӨҮК өндірістік (индустриялық) инфрақұрылымды дамыту бойынша қолдау көрсету мүмкін немесе мүмкін еместігі туралы шешім қабылдайды, ол хаттамамен ресімделеді - 3 (үш) жұмыс күні;</w:t>
      </w:r>
    </w:p>
    <w:bookmarkEnd w:id="327"/>
    <w:bookmarkStart w:name="z364" w:id="328"/>
    <w:p>
      <w:pPr>
        <w:spacing w:after="0"/>
        <w:ind w:left="0"/>
        <w:jc w:val="both"/>
      </w:pPr>
      <w:r>
        <w:rPr>
          <w:rFonts w:ascii="Times New Roman"/>
          <w:b w:val="false"/>
          <w:i w:val="false"/>
          <w:color w:val="000000"/>
          <w:sz w:val="28"/>
        </w:rPr>
        <w:t>
       5) көрсетілетін қызметті берушінің жауапты орындаушысы ӨҮК отырысының хаттамасына оның мүшелерінің қолдарын қойғызады және ӨҮК отырысының хаттамасынан үзінді дайындайды - 5 (бес) жұмыс күні;</w:t>
      </w:r>
    </w:p>
    <w:bookmarkEnd w:id="328"/>
    <w:bookmarkStart w:name="z365" w:id="329"/>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ӨҮК отырысының хаттамасының үзіндісін береді - 20 (жиырма) минут.</w:t>
      </w:r>
    </w:p>
    <w:bookmarkEnd w:id="329"/>
    <w:bookmarkStart w:name="z366" w:id="3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30"/>
    <w:bookmarkStart w:name="z367" w:id="331"/>
    <w:p>
      <w:pPr>
        <w:spacing w:after="0"/>
        <w:ind w:left="0"/>
        <w:jc w:val="both"/>
      </w:pPr>
      <w:r>
        <w:rPr>
          <w:rFonts w:ascii="Times New Roman"/>
          <w:b w:val="false"/>
          <w:i w:val="false"/>
          <w:color w:val="000000"/>
          <w:sz w:val="28"/>
        </w:rPr>
        <w:t>
      13. "Азаматтарға арналған үкімет" мемлекеттік корпорациясымен және "электрондық үкімет" веб-порталымен өзара іс-қимыл, сондай-ақ мемлекеттік қызметті көрсету процесінде ақпараттық жүйелерді пайдалану қарастырылмаған.</w:t>
      </w:r>
    </w:p>
    <w:bookmarkEnd w:id="331"/>
    <w:bookmarkStart w:name="z368" w:id="332"/>
    <w:p>
      <w:pPr>
        <w:spacing w:after="0"/>
        <w:ind w:left="0"/>
        <w:jc w:val="both"/>
      </w:pPr>
      <w:r>
        <w:rPr>
          <w:rFonts w:ascii="Times New Roman"/>
          <w:b w:val="false"/>
          <w:i w:val="false"/>
          <w:color w:val="000000"/>
          <w:sz w:val="28"/>
        </w:rPr>
        <w:t xml:space="preserve">
      14.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әкімдігінің 25.07.2017 </w:t>
      </w:r>
      <w:r>
        <w:rPr>
          <w:rFonts w:ascii="Times New Roman"/>
          <w:b w:val="false"/>
          <w:i w:val="false"/>
          <w:color w:val="ff0000"/>
          <w:sz w:val="28"/>
        </w:rPr>
        <w:t>№ 297</w:t>
      </w:r>
      <w:r>
        <w:rPr>
          <w:rFonts w:ascii="Times New Roman"/>
          <w:b w:val="false"/>
          <w:i w:val="false"/>
          <w:color w:val="ff0000"/>
          <w:sz w:val="28"/>
        </w:rPr>
        <w:t xml:space="preserve"> қаулысымен (алғаш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580"/>
        <w:gridCol w:w="4075"/>
        <w:gridCol w:w="6122"/>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 телефон</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кестесі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кәсіпкерлік және туризм басқармасы"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r>
              <w:br/>
            </w:r>
            <w:r>
              <w:rPr>
                <w:rFonts w:ascii="Times New Roman"/>
                <w:b w:val="false"/>
                <w:i w:val="false"/>
                <w:color w:val="000000"/>
                <w:sz w:val="20"/>
              </w:rPr>
              <w:t xml:space="preserve">
Қазақстан Конституциясы көшесі, 58 </w:t>
            </w:r>
            <w:r>
              <w:br/>
            </w:r>
            <w:r>
              <w:rPr>
                <w:rFonts w:ascii="Times New Roman"/>
                <w:b w:val="false"/>
                <w:i w:val="false"/>
                <w:color w:val="000000"/>
                <w:sz w:val="20"/>
              </w:rPr>
              <w:t xml:space="preserve">
521 кабинет телефон: </w:t>
            </w:r>
            <w:r>
              <w:br/>
            </w:r>
            <w:r>
              <w:rPr>
                <w:rFonts w:ascii="Times New Roman"/>
                <w:b w:val="false"/>
                <w:i w:val="false"/>
                <w:color w:val="000000"/>
                <w:sz w:val="20"/>
              </w:rPr>
              <w:t>
8(7152)-50-22-85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r>
              <w:br/>
            </w:r>
            <w:r>
              <w:rPr>
                <w:rFonts w:ascii="Times New Roman"/>
                <w:b w:val="false"/>
                <w:i w:val="false"/>
                <w:color w:val="000000"/>
                <w:sz w:val="20"/>
              </w:rPr>
              <w:t>
телефон</w:t>
            </w:r>
            <w:r>
              <w:br/>
            </w:r>
            <w:r>
              <w:rPr>
                <w:rFonts w:ascii="Times New Roman"/>
                <w:b w:val="false"/>
                <w:i w:val="false"/>
                <w:color w:val="000000"/>
                <w:sz w:val="20"/>
              </w:rPr>
              <w:t>
8 (71533)22-292</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көшесі,13</w:t>
            </w:r>
            <w:r>
              <w:br/>
            </w:r>
            <w:r>
              <w:rPr>
                <w:rFonts w:ascii="Times New Roman"/>
                <w:b w:val="false"/>
                <w:i w:val="false"/>
                <w:color w:val="000000"/>
                <w:sz w:val="20"/>
              </w:rPr>
              <w:t>
телефон</w:t>
            </w:r>
            <w:r>
              <w:br/>
            </w:r>
            <w:r>
              <w:rPr>
                <w:rFonts w:ascii="Times New Roman"/>
                <w:b w:val="false"/>
                <w:i w:val="false"/>
                <w:color w:val="000000"/>
                <w:sz w:val="20"/>
              </w:rPr>
              <w:t>
8 (71546) 79-041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9 мамыр көшесі, 67 </w:t>
            </w:r>
            <w:r>
              <w:br/>
            </w:r>
            <w:r>
              <w:rPr>
                <w:rFonts w:ascii="Times New Roman"/>
                <w:b w:val="false"/>
                <w:i w:val="false"/>
                <w:color w:val="000000"/>
                <w:sz w:val="20"/>
              </w:rPr>
              <w:t>
24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8(7152-32) 2-26-50</w:t>
            </w:r>
            <w:r>
              <w:br/>
            </w:r>
            <w:r>
              <w:rPr>
                <w:rFonts w:ascii="Times New Roman"/>
                <w:b w:val="false"/>
                <w:i w:val="false"/>
                <w:color w:val="000000"/>
                <w:sz w:val="20"/>
              </w:rPr>
              <w:t>
50-03-14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14 А "Нұр Отан" партиясы аудандық филиалының ғимараты</w:t>
            </w:r>
            <w:r>
              <w:br/>
            </w:r>
            <w:r>
              <w:rPr>
                <w:rFonts w:ascii="Times New Roman"/>
                <w:b w:val="false"/>
                <w:i w:val="false"/>
                <w:color w:val="000000"/>
                <w:sz w:val="20"/>
              </w:rPr>
              <w:t>
8 (71543) 22-744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Дружба көшесі, 8 телефон: </w:t>
            </w:r>
            <w:r>
              <w:br/>
            </w:r>
            <w:r>
              <w:rPr>
                <w:rFonts w:ascii="Times New Roman"/>
                <w:b w:val="false"/>
                <w:i w:val="false"/>
                <w:color w:val="000000"/>
                <w:sz w:val="20"/>
              </w:rPr>
              <w:t>
8(71544)2-12-93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Абай Құнанбаев көшесі, 24</w:t>
            </w:r>
            <w:r>
              <w:br/>
            </w:r>
            <w:r>
              <w:rPr>
                <w:rFonts w:ascii="Times New Roman"/>
                <w:b w:val="false"/>
                <w:i w:val="false"/>
                <w:color w:val="000000"/>
                <w:sz w:val="20"/>
              </w:rPr>
              <w:t xml:space="preserve">
 телефон: </w:t>
            </w:r>
            <w:r>
              <w:br/>
            </w:r>
            <w:r>
              <w:rPr>
                <w:rFonts w:ascii="Times New Roman"/>
                <w:b w:val="false"/>
                <w:i w:val="false"/>
                <w:color w:val="000000"/>
                <w:sz w:val="20"/>
              </w:rPr>
              <w:t>
8(71531)2-23-98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18:00-ге дейін, үзіліс сағат 13:00-ден 14:00-ке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"Қызылжарлық аудандық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 көшесі, 11</w:t>
            </w:r>
            <w:r>
              <w:br/>
            </w:r>
            <w:r>
              <w:rPr>
                <w:rFonts w:ascii="Times New Roman"/>
                <w:b w:val="false"/>
                <w:i w:val="false"/>
                <w:color w:val="000000"/>
                <w:sz w:val="20"/>
              </w:rPr>
              <w:t xml:space="preserve">
телефон: </w:t>
            </w:r>
            <w:r>
              <w:br/>
            </w:r>
            <w:r>
              <w:rPr>
                <w:rFonts w:ascii="Times New Roman"/>
                <w:b w:val="false"/>
                <w:i w:val="false"/>
                <w:color w:val="000000"/>
                <w:sz w:val="20"/>
              </w:rPr>
              <w:t>
8(715-38) 2-24-61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 қаласы Абай Құнанбаев көшесі, 5 телефон: </w:t>
            </w:r>
            <w:r>
              <w:br/>
            </w:r>
            <w:r>
              <w:rPr>
                <w:rFonts w:ascii="Times New Roman"/>
                <w:b w:val="false"/>
                <w:i w:val="false"/>
                <w:color w:val="000000"/>
                <w:sz w:val="20"/>
              </w:rPr>
              <w:t>
8(71541)2-12-71</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Новоишимское ауылы Абылай Хан көшесі, 11 В </w:t>
            </w:r>
            <w:r>
              <w:br/>
            </w:r>
            <w:r>
              <w:rPr>
                <w:rFonts w:ascii="Times New Roman"/>
                <w:b w:val="false"/>
                <w:i w:val="false"/>
                <w:color w:val="000000"/>
                <w:sz w:val="20"/>
              </w:rPr>
              <w:t>
3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 (71535) 2-17-45</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r>
              <w:br/>
            </w:r>
            <w:r>
              <w:rPr>
                <w:rFonts w:ascii="Times New Roman"/>
                <w:b w:val="false"/>
                <w:i w:val="false"/>
                <w:color w:val="000000"/>
                <w:sz w:val="20"/>
              </w:rPr>
              <w:t xml:space="preserve">
телефон: </w:t>
            </w:r>
            <w:r>
              <w:br/>
            </w:r>
            <w:r>
              <w:rPr>
                <w:rFonts w:ascii="Times New Roman"/>
                <w:b w:val="false"/>
                <w:i w:val="false"/>
                <w:color w:val="000000"/>
                <w:sz w:val="20"/>
              </w:rPr>
              <w:t>
8(71536)2-12-26, 23-9-20</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кәсіпкерлік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25 </w:t>
            </w:r>
            <w:r>
              <w:br/>
            </w:r>
            <w:r>
              <w:rPr>
                <w:rFonts w:ascii="Times New Roman"/>
                <w:b w:val="false"/>
                <w:i w:val="false"/>
                <w:color w:val="000000"/>
                <w:sz w:val="20"/>
              </w:rPr>
              <w:t>
телефон: 34-04-63</w:t>
            </w:r>
            <w:r>
              <w:br/>
            </w:r>
            <w:r>
              <w:rPr>
                <w:rFonts w:ascii="Times New Roman"/>
                <w:b w:val="false"/>
                <w:i w:val="false"/>
                <w:color w:val="000000"/>
                <w:sz w:val="20"/>
              </w:rPr>
              <w:t>
8(71537)2-03-34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әкімдігінің кәсіпкерлік бөлімі" коммуналдық мемлекеттік мекемесі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r>
              <w:br/>
            </w:r>
            <w:r>
              <w:rPr>
                <w:rFonts w:ascii="Times New Roman"/>
                <w:b w:val="false"/>
                <w:i w:val="false"/>
                <w:color w:val="000000"/>
                <w:sz w:val="20"/>
              </w:rPr>
              <w:t>
телефон</w:t>
            </w:r>
            <w:r>
              <w:br/>
            </w:r>
            <w:r>
              <w:rPr>
                <w:rFonts w:ascii="Times New Roman"/>
                <w:b w:val="false"/>
                <w:i w:val="false"/>
                <w:color w:val="000000"/>
                <w:sz w:val="20"/>
              </w:rPr>
              <w:t>
8(71542)22-8-78,</w:t>
            </w:r>
            <w:r>
              <w:br/>
            </w:r>
            <w:r>
              <w:rPr>
                <w:rFonts w:ascii="Times New Roman"/>
                <w:b w:val="false"/>
                <w:i w:val="false"/>
                <w:color w:val="000000"/>
                <w:sz w:val="20"/>
              </w:rPr>
              <w:t>
8(71542)21-9-08</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кәсіпкерлік бөлімі"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Жеңіс көшесі, 35 </w:t>
            </w:r>
            <w:r>
              <w:br/>
            </w:r>
            <w:r>
              <w:rPr>
                <w:rFonts w:ascii="Times New Roman"/>
                <w:b w:val="false"/>
                <w:i w:val="false"/>
                <w:color w:val="000000"/>
                <w:sz w:val="20"/>
              </w:rPr>
              <w:t>
107 кабинет</w:t>
            </w:r>
            <w:r>
              <w:br/>
            </w:r>
            <w:r>
              <w:rPr>
                <w:rFonts w:ascii="Times New Roman"/>
                <w:b w:val="false"/>
                <w:i w:val="false"/>
                <w:color w:val="000000"/>
                <w:sz w:val="20"/>
              </w:rPr>
              <w:t xml:space="preserve">
 телефон: </w:t>
            </w:r>
            <w:r>
              <w:br/>
            </w:r>
            <w:r>
              <w:rPr>
                <w:rFonts w:ascii="Times New Roman"/>
                <w:b w:val="false"/>
                <w:i w:val="false"/>
                <w:color w:val="000000"/>
                <w:sz w:val="20"/>
              </w:rPr>
              <w:t>
8(71534) 2-74-91</w:t>
            </w:r>
            <w:r>
              <w:br/>
            </w:r>
            <w:r>
              <w:rPr>
                <w:rFonts w:ascii="Times New Roman"/>
                <w:b w:val="false"/>
                <w:i w:val="false"/>
                <w:color w:val="000000"/>
                <w:sz w:val="20"/>
              </w:rPr>
              <w:t>
8(71534)2-08-46</w:t>
            </w:r>
            <w:r>
              <w:br/>
            </w:r>
            <w:r>
              <w:rPr>
                <w:rFonts w:ascii="Times New Roman"/>
                <w:b w:val="false"/>
                <w:i w:val="false"/>
                <w:color w:val="000000"/>
                <w:sz w:val="20"/>
              </w:rPr>
              <w:t>
50-16-56</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кәсіпкерлік және ауыл шаруашылық бөлімі" коммуналдық мемлекеттік мекемесі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Қазақстан Конституциясы көшесі, 23</w:t>
            </w:r>
            <w:r>
              <w:br/>
            </w:r>
            <w:r>
              <w:rPr>
                <w:rFonts w:ascii="Times New Roman"/>
                <w:b w:val="false"/>
                <w:i w:val="false"/>
                <w:color w:val="000000"/>
                <w:sz w:val="20"/>
              </w:rPr>
              <w:t xml:space="preserve">
311 кабинет телефон: </w:t>
            </w:r>
            <w:r>
              <w:br/>
            </w:r>
            <w:r>
              <w:rPr>
                <w:rFonts w:ascii="Times New Roman"/>
                <w:b w:val="false"/>
                <w:i w:val="false"/>
                <w:color w:val="000000"/>
                <w:sz w:val="20"/>
              </w:rPr>
              <w:t>
8(7152)502734</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жұмаға дейін сағат 9:00-ден 18:30-ға дейін,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регламентіне 2 қосымша</w:t>
            </w:r>
          </w:p>
        </w:tc>
      </w:tr>
    </w:tbl>
    <w:bookmarkStart w:name="z387" w:id="333"/>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w:t>
      </w:r>
    </w:p>
    <w:bookmarkEnd w:id="333"/>
    <w:bookmarkStart w:name="z388"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 w:id="335"/>
    <w:p>
      <w:pPr>
        <w:spacing w:after="0"/>
        <w:ind w:left="0"/>
        <w:jc w:val="both"/>
      </w:pPr>
      <w:r>
        <w:rPr>
          <w:rFonts w:ascii="Times New Roman"/>
          <w:b w:val="false"/>
          <w:i w:val="false"/>
          <w:color w:val="000000"/>
          <w:sz w:val="28"/>
        </w:rPr>
        <w:t>
      Шартты белгілері:</w:t>
      </w:r>
    </w:p>
    <w:bookmarkEnd w:id="335"/>
    <w:bookmarkStart w:name="z390"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