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49e6" w14:textId="2144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Карантиндік режимді енгізе отырып, Жамбыл, Мамлют, Қызылжар, Шал ақын аудандарының аумағында карантинді аймақты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2017 жылғы 5 қаңтардағы № 02 қаулысы. Солтүстік Қазақстан облысының Әділет департаментінде 2017 жылғы 25 қаңтарда № 4034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"Өсімдіктер карантині туралы" Қазақстан Республикасының 1999 жылғы 11 ақпандағы Заңының 9-1-бабы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"Карантиндік режимді енгізе отырып, карантинді аймақты белгілеу туралы" "Қазақстан Республикасы Ауыл шаруашылығы министрлігі Агроөнеркәсіптік кешендегі мемлекеттік инспекция комитетінің Солтүстік Қазақстан облыстық аумақтық инспекциясы" мемлекеттік мекемесінің 2016 жылғы 2 қарашадағы № 04/954 ұсынымы негізінде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карантиндік режимді енгізе отырып, Жамбыл, Мамлют, Қызылжар, Шал ақын аудандарының аумағында жұпсыз жібек құртымен залалданған алқаптар көлемінде карантинді аймақ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"Солтүстік Қазақстан облысы әкімдігінің ауыл шаруашылығы басқармасы" коммуналдық мемлекеттік мекемесіне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2017 жылғы 5 қантардағы № 02 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Жамбыл, Мамлют, Қызылжар, Шал ақын аудандарының Аумағында жұпсыз жібек құртымен залалданған алқаптар көлеміндегі карантинді аймақ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723"/>
        <w:gridCol w:w="1723"/>
        <w:gridCol w:w="1105"/>
        <w:gridCol w:w="6027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орман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Өңдеуге жататын алқабы,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орман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Чернолеское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Боголюбов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бойынша 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