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fe67" w14:textId="18ef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2017 жылғы 18 наурыздағы № 3 шешімі. Алматы қаласы Әділет департаментінде 2017 жылғы 14 сәуірде № 1369 болып тіркелді. Күші жойылды - Алматы қаласының Наурызбай ауданының әкімінің 2018 жылғы 20 қарашадағы № 3 шешімімен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қаласының Наурызбай ауданының әкімінің 20.11.2018 № 3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1, 2 – тармағына,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6 сәуірдегі № 480-V "Құқықтық актілер туралы" Заңының </w:t>
      </w:r>
      <w:r>
        <w:rPr>
          <w:rFonts w:ascii="Times New Roman"/>
          <w:b w:val="false"/>
          <w:i w:val="false"/>
          <w:color w:val="000000"/>
          <w:sz w:val="28"/>
        </w:rPr>
        <w:t>42 бабының 3 тармақтың 4) - тармақшасына</w:t>
      </w:r>
      <w:r>
        <w:rPr>
          <w:rFonts w:ascii="Times New Roman"/>
          <w:b w:val="false"/>
          <w:i w:val="false"/>
          <w:color w:val="000000"/>
          <w:sz w:val="28"/>
        </w:rPr>
        <w:t xml:space="preserve"> сәйкес, Алматы қаласы Наурызбай ауданы әкімі </w:t>
      </w:r>
      <w:r>
        <w:rPr>
          <w:rFonts w:ascii="Times New Roman"/>
          <w:b/>
          <w:i w:val="false"/>
          <w:color w:val="000000"/>
          <w:sz w:val="28"/>
        </w:rPr>
        <w:t>ШЕШІМ ЕТТІ:</w:t>
      </w:r>
    </w:p>
    <w:bookmarkStart w:name="z1" w:id="1"/>
    <w:p>
      <w:pPr>
        <w:spacing w:after="0"/>
        <w:ind w:left="0"/>
        <w:jc w:val="both"/>
      </w:pPr>
      <w:r>
        <w:rPr>
          <w:rFonts w:ascii="Times New Roman"/>
          <w:b w:val="false"/>
          <w:i w:val="false"/>
          <w:color w:val="000000"/>
          <w:sz w:val="28"/>
        </w:rPr>
        <w:t xml:space="preserve">
      1. Алматы қаласы Наурызбай ауданы әкімінің 2015 жылғы 25 ақпандағы "Алматы қаласы Наурызбай ауданы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(2015 жылы 27 ақпанда нормативтік құқықтық актілерді мемлекеттік тіркеу тізімінде № 1130 болып тіркелген, 2015 жылғы 28 ақпандағы "Алматы ақшамы" № 23 және 2015 жылғы 28 ақпандағы "Вечерний Алматы" № 25 газеттерінде жарияланған) келесі өзгерістер енгізілсін:</w:t>
      </w:r>
    </w:p>
    <w:bookmarkEnd w:id="1"/>
    <w:bookmarkStart w:name="z2" w:id="2"/>
    <w:p>
      <w:pPr>
        <w:spacing w:after="0"/>
        <w:ind w:left="0"/>
        <w:jc w:val="both"/>
      </w:pPr>
      <w:r>
        <w:rPr>
          <w:rFonts w:ascii="Times New Roman"/>
          <w:b w:val="false"/>
          <w:i w:val="false"/>
          <w:color w:val="000000"/>
          <w:sz w:val="28"/>
        </w:rPr>
        <w:t>
      1) аталған шешім қосымшасының бүкіл мәтіні бойынша "Әуезов" көшенің атауы "Әшімов" көшенің атауымен ауыстырылсын;</w:t>
      </w:r>
    </w:p>
    <w:bookmarkEnd w:id="2"/>
    <w:bookmarkStart w:name="z3" w:id="3"/>
    <w:p>
      <w:pPr>
        <w:spacing w:after="0"/>
        <w:ind w:left="0"/>
        <w:jc w:val="both"/>
      </w:pPr>
      <w:r>
        <w:rPr>
          <w:rFonts w:ascii="Times New Roman"/>
          <w:b w:val="false"/>
          <w:i w:val="false"/>
          <w:color w:val="000000"/>
          <w:sz w:val="28"/>
        </w:rPr>
        <w:t>
      2) аталған шешім қосымшасында № 504 Сайлау учаскесінің орталығы мен шекарасы, № 505 Сайлау учаскесінің орталығы, № 506 Сайлау учаскесінің орталығы мен шекарасы, № 507, № 508, № 509, № 510, № 511, № 512, № 515, № 516 Сайлау учаскелерінің шекаралары, № 538 Сайлау учаскесінің орталығы мен шекарасы, № 540, № 542, № 543 Сайлау учаскелерінің шекаралары осы шешімнің қосымшасына сәйкес өзгертілсін.</w:t>
      </w:r>
    </w:p>
    <w:bookmarkEnd w:id="3"/>
    <w:p>
      <w:pPr>
        <w:spacing w:after="0"/>
        <w:ind w:left="0"/>
        <w:jc w:val="both"/>
      </w:pPr>
      <w:r>
        <w:rPr>
          <w:rFonts w:ascii="Times New Roman"/>
          <w:b w:val="false"/>
          <w:i w:val="false"/>
          <w:color w:val="000000"/>
          <w:sz w:val="28"/>
        </w:rPr>
        <w:t>
      2. Алматы қаласы Наурызбай ауданы әкімінің аппараты осы шешімді әділет органдарында мемлекеттік тіркелуін, кейіннен ресми мерзімді басылымдарында, сондай - ақ Қазақстан Республикасының нормативтік құқықтық актілерінің Эталондық бақылу банкінде және Наурызбай ауданы әкімі аппаратының интернет – ресурсында жариялануын қамтамасыз етсін.</w:t>
      </w:r>
    </w:p>
    <w:p>
      <w:pPr>
        <w:spacing w:after="0"/>
        <w:ind w:left="0"/>
        <w:jc w:val="both"/>
      </w:pPr>
      <w:r>
        <w:rPr>
          <w:rFonts w:ascii="Times New Roman"/>
          <w:b w:val="false"/>
          <w:i w:val="false"/>
          <w:color w:val="000000"/>
          <w:sz w:val="28"/>
        </w:rPr>
        <w:t>
      3. Осы шешім әдiлет органдарында мемлекеттiк тiркелген күннен бастап күшiне енедi және ол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4. Осы шешімнің орындалуын бақылау жүргізу Алматы қаласы Наурызбай ауданы әкімі аппаратының басшысы М.Н. Нысаналиевке жүктелсін.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қалалық сайлау</w:t>
      </w:r>
    </w:p>
    <w:p>
      <w:pPr>
        <w:spacing w:after="0"/>
        <w:ind w:left="0"/>
        <w:jc w:val="both"/>
      </w:pPr>
      <w:r>
        <w:rPr>
          <w:rFonts w:ascii="Times New Roman"/>
          <w:b w:val="false"/>
          <w:i w:val="false"/>
          <w:color w:val="000000"/>
          <w:sz w:val="28"/>
        </w:rPr>
        <w:t>
      комиссиясының төрағасы Ж. Асанова</w:t>
      </w:r>
    </w:p>
    <w:p>
      <w:pPr>
        <w:spacing w:after="0"/>
        <w:ind w:left="0"/>
        <w:jc w:val="both"/>
      </w:pPr>
      <w:r>
        <w:rPr>
          <w:rFonts w:ascii="Times New Roman"/>
          <w:b w:val="false"/>
          <w:i w:val="false"/>
          <w:color w:val="000000"/>
          <w:sz w:val="28"/>
        </w:rPr>
        <w:t>
      18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2017 жылғы 18 наурыздағы №3</w:t>
            </w:r>
            <w:r>
              <w:br/>
            </w: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504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Райымбек даңғылынан бастап, Айбергенов көшесінің батыс жақ бетімен, оңтүстік бағытта Қыдырбеков көшесіне дейін. Айбергенов көшесінен, Қыдырбеков көшесінің батыс жақ бетімен, оңтүстік бағытта кіші Райымбек көшесіне дейін. Кіші Райымбек көшесінің солтүстік жақ бетінен, батыс бағытта Тастыбұлақ өзеніне дейін. Тастыбұлақ өзенінің батыс жақ бойымен, Сыпатай батыр көшесін қиып өтіп, оңтүстік бағытта Арман көшесіне дейін. Арман көшесінің солтүстік беті бойынан Жаңа шаруа және Бекешов көшесін қиып өтіп, батыс бағытта Карьерная көшесіне дейін. Карьерная көшесінің солтүстік жақ бетімен, батыс бағытта Строительная көшесіне дейін. Строительная көшесінің шығыс жақ бетімен, солтүстік бағытта кіші Райымбек көшесіне дейін. Кіші Райымбек көшесінің оңтүстік жақ бетімен, шығыс бағытта Қарабұлақ көшесіне дейін. Қарабұлақ көшесінің шығыс жақ бетімен, солтүстік бағытта Райымбек даңғылына дейін. Райымбек даңғылының оңтүстік жақ бетімен, шығыс бағытта Айбергенов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505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Әшімов көшесінен бастап, кіші Райымбек көшесінің оң жақ бетімен, батыс бағыттағы Тастыбұлак өзеніне дейін. Тастыбұлақ өзенінің шығыс жақ бетімен, Сыпатай батыр көшесін қиып өтіп, оңтүстік бағыттағы Арман көшесіне дейін. Арман көшесінің солтүстік жақ бетімен, батыс бағыттағы Әшімов көшесіне дейін. Әшімов көшесінің батыс жақ бетімен, солтүстік бағыттағы кіші Райымбек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506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Қалқаман-2 шағынауданының Әшімов көшесінен бастап, Қалқаман-2 шағынауданының Байзақ батыр көшесінінің оң жақ бетімен, шығыс бағыттағы Қарғалы өзеніне дейін. Қарғалы өзенінің батыс жақ жағалауымен, оңтүстік бағыттағы Қалқаман-2 шағынауданының жобалау Абай даңғылымен қиылысына дейін. Қалқаман-2 шағынауданының жобалау Абай даңғылының солтүстік жақ бетімен, батыс бағытағы Қалқаман-2 шағынауданының Әйтей батыр көшесіне дейін. Қалкаман-2 шағынауданының Әйтей батыр көшесінің шығыс жақ бетімен солтүстік бағыттағы Мақатаев көшесіне дейін. Мақатаев көшесінің солтүстік жақ бетімен, батыс бағыттағы Әшімов көшесіне дейін. Қалқаман-2 шағынауданының Ауезов көшесінің шығыс жақ бетімен, солтүстік бағыттағы Қалқаман-2 шағынауданының Байзақ батыр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507 Сайлау учаскесі</w:t>
      </w:r>
    </w:p>
    <w:p>
      <w:pPr>
        <w:spacing w:after="0"/>
        <w:ind w:left="0"/>
        <w:jc w:val="both"/>
      </w:pPr>
      <w:r>
        <w:rPr>
          <w:rFonts w:ascii="Times New Roman"/>
          <w:b w:val="false"/>
          <w:i w:val="false"/>
          <w:color w:val="000000"/>
          <w:sz w:val="28"/>
        </w:rPr>
        <w:t>
      (050006, Орталығы: "№ 176 мектеп – гимназиясы" коммуналдық мемлекеттік</w:t>
      </w:r>
    </w:p>
    <w:p>
      <w:pPr>
        <w:spacing w:after="0"/>
        <w:ind w:left="0"/>
        <w:jc w:val="both"/>
      </w:pPr>
      <w:r>
        <w:rPr>
          <w:rFonts w:ascii="Times New Roman"/>
          <w:b w:val="false"/>
          <w:i w:val="false"/>
          <w:color w:val="000000"/>
          <w:sz w:val="28"/>
        </w:rPr>
        <w:t>
      мекемесі, Қалқаман-3 шағынауданы, Мақатаев көшесі, 47 үй).</w:t>
      </w:r>
    </w:p>
    <w:p>
      <w:pPr>
        <w:spacing w:after="0"/>
        <w:ind w:left="0"/>
        <w:jc w:val="both"/>
      </w:pPr>
      <w:r>
        <w:rPr>
          <w:rFonts w:ascii="Times New Roman"/>
          <w:b w:val="false"/>
          <w:i w:val="false"/>
          <w:color w:val="000000"/>
          <w:sz w:val="28"/>
        </w:rPr>
        <w:t>
      Шекарасы: Жайлау көшесінен бастап, Жаңа шаруа көшесінің оңтүстік жақ бетімен Қалқаман-2 шағынауданының Арман және Мақатаев көшелерін қиып өтіп, шығыс бағытта Әйтей батыр көшесіне дейін. Әйтей батыр көшесінің батыс жақ бетімен, оңтүстік бағытта, жобалау Абай даңғылына дейін. Жобалау Абай даңғылының оңтүстік жақ бетімен, шығыс багыттағы Қарғалы өзеніне дейін. Қарғалы өзенінің батыс жағалауымен, оңтүстік бағытта Шаляпин көшесіне дейін. Шаляпин көшесінің солтүстік жақ бетімен, Южная көшесін қиып өтіп Тау Самалы коттедж қалашығы шекарасын айналып өтіп, батыс бағытта Жайлау көшесіне дейін. Жайлау көшесінің шығыс бетін бойлай, солтүстік бағытта Жаңа шаруа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508 Сайлау учаскесі</w:t>
      </w:r>
    </w:p>
    <w:p>
      <w:pPr>
        <w:spacing w:after="0"/>
        <w:ind w:left="0"/>
        <w:jc w:val="both"/>
      </w:pPr>
      <w:r>
        <w:rPr>
          <w:rFonts w:ascii="Times New Roman"/>
          <w:b w:val="false"/>
          <w:i w:val="false"/>
          <w:color w:val="000000"/>
          <w:sz w:val="28"/>
        </w:rPr>
        <w:t>
      (050006, Орталығы: "№ 176 мектеп – гимназиясы" коммуналдық мемлекеттік</w:t>
      </w:r>
    </w:p>
    <w:p>
      <w:pPr>
        <w:spacing w:after="0"/>
        <w:ind w:left="0"/>
        <w:jc w:val="both"/>
      </w:pPr>
      <w:r>
        <w:rPr>
          <w:rFonts w:ascii="Times New Roman"/>
          <w:b w:val="false"/>
          <w:i w:val="false"/>
          <w:color w:val="000000"/>
          <w:sz w:val="28"/>
        </w:rPr>
        <w:t>
      мекемесі, Қалқаман-3 шағынауданы, Мақатаев көшесі, 47 үй).</w:t>
      </w:r>
    </w:p>
    <w:p>
      <w:pPr>
        <w:spacing w:after="0"/>
        <w:ind w:left="0"/>
        <w:jc w:val="both"/>
      </w:pPr>
      <w:r>
        <w:rPr>
          <w:rFonts w:ascii="Times New Roman"/>
          <w:b w:val="false"/>
          <w:i w:val="false"/>
          <w:color w:val="000000"/>
          <w:sz w:val="28"/>
        </w:rPr>
        <w:t>
      Шекарасы: Қалқаман-3 шағынауданының Әшімов көшесінен бастап, Шаляпин көшесінің оңтүстік жақ бетімен шығыс бағытта Қарғалы өзеніне дейін. Қарғалы өзенінің батыс жағалауымен, оңтүстік бағытта Кеңесбаев көшесіне дейін. Кеңесбаев көшесінің солтүстік жақ бетімен, батыс бағытта Әшімов көшесіне дейін. Әшімов көшесінің шығыс жақ бетімен солтүстік бағытта Шаляпин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509 Сайлау учаскесі</w:t>
      </w:r>
    </w:p>
    <w:p>
      <w:pPr>
        <w:spacing w:after="0"/>
        <w:ind w:left="0"/>
        <w:jc w:val="both"/>
      </w:pPr>
      <w:r>
        <w:rPr>
          <w:rFonts w:ascii="Times New Roman"/>
          <w:b w:val="false"/>
          <w:i w:val="false"/>
          <w:color w:val="000000"/>
          <w:sz w:val="28"/>
        </w:rPr>
        <w:t>
      (050067, Орталығы: "№188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Таусамалы шағынауданы,Жандосов көшесі, 4 үй)</w:t>
      </w:r>
    </w:p>
    <w:p>
      <w:pPr>
        <w:spacing w:after="0"/>
        <w:ind w:left="0"/>
        <w:jc w:val="both"/>
      </w:pPr>
      <w:r>
        <w:rPr>
          <w:rFonts w:ascii="Times New Roman"/>
          <w:b w:val="false"/>
          <w:i w:val="false"/>
          <w:color w:val="000000"/>
          <w:sz w:val="28"/>
        </w:rPr>
        <w:t>
      Шекарасы: Жандосов көшесінен бастап, Қажымұқан көшесінің батыс жақ бетімен оңтүстік бағытта Қарасай батыр көшесіне дейін. Қарасай батыр көшесінен бастап, Тастыбұлақ шағынауданы шекарасының батыс жақ бетімен оңтүстік бағытта аудан шекарасы және бұлақ жағалауының қиылысына дейін. Аудан шекарасы және бұлақ жағалауының қиылысынан батыс бағытта Іле- Алатауы ұлттық саябағы шекарасын бойлап Ақсай өзені жағалауымен қиылысына дейін. Ақсай өзені қиылысынан Ақсай өзені жағасын бойлай солтүстік бағытта, Тастыбұлақ өзені жағасымен қиылысына дейін. Тастыбұлақ өзені шығыс жақ бетімен солтүстік бағытта Жандосов көшесіне дейін. Жандосов көшесінің оңүстік жақ бетімен шығыс бағытта Қажымұқан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510 Сайлау учаскесі</w:t>
      </w:r>
    </w:p>
    <w:p>
      <w:pPr>
        <w:spacing w:after="0"/>
        <w:ind w:left="0"/>
        <w:jc w:val="both"/>
      </w:pPr>
      <w:r>
        <w:rPr>
          <w:rFonts w:ascii="Times New Roman"/>
          <w:b w:val="false"/>
          <w:i w:val="false"/>
          <w:color w:val="000000"/>
          <w:sz w:val="28"/>
        </w:rPr>
        <w:t>
      (050067, Орталығы: "№187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Таусамалы шағынауданы,Жандосов көшесі, 2 үй).</w:t>
      </w:r>
    </w:p>
    <w:p>
      <w:pPr>
        <w:spacing w:after="0"/>
        <w:ind w:left="0"/>
        <w:jc w:val="both"/>
      </w:pPr>
      <w:r>
        <w:rPr>
          <w:rFonts w:ascii="Times New Roman"/>
          <w:b w:val="false"/>
          <w:i w:val="false"/>
          <w:color w:val="000000"/>
          <w:sz w:val="28"/>
        </w:rPr>
        <w:t>
      Шекарасы: Гроза көшесінен бастап, Кеңесбаев көшесінің оңтүстік жақ бетімен шығыс бағыттағы Қарғалы өзеніне дейін. Қарғалы өзенінің батыс жағалауымен оңтүстік бағытта Құрамыс шағынауданының Алатау көшесіне дейін. Алатау көшесінің солтүстік жақ бетімен батыс бағыттағы Гроза көшесіне дейін. Гроза көшесінің шығыс жақ бетімен солтүстік бағытта Кеңесбаев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511 Сайлау учаскесі</w:t>
      </w:r>
    </w:p>
    <w:p>
      <w:pPr>
        <w:spacing w:after="0"/>
        <w:ind w:left="0"/>
        <w:jc w:val="both"/>
      </w:pPr>
      <w:r>
        <w:rPr>
          <w:rFonts w:ascii="Times New Roman"/>
          <w:b w:val="false"/>
          <w:i w:val="false"/>
          <w:color w:val="000000"/>
          <w:sz w:val="28"/>
        </w:rPr>
        <w:t>
      (050070, Орталығы: "Қазақ өсімдіктерді қорғау және карантинғылыми-зерттеу</w:t>
      </w:r>
    </w:p>
    <w:p>
      <w:pPr>
        <w:spacing w:after="0"/>
        <w:ind w:left="0"/>
        <w:jc w:val="both"/>
      </w:pPr>
      <w:r>
        <w:rPr>
          <w:rFonts w:ascii="Times New Roman"/>
          <w:b w:val="false"/>
          <w:i w:val="false"/>
          <w:color w:val="000000"/>
          <w:sz w:val="28"/>
        </w:rPr>
        <w:t>
      институты" Жауапкершілігі шектеулі серіктестігі,Рахат шағынауданы, Қазыбек би көшесі, 1)</w:t>
      </w:r>
    </w:p>
    <w:p>
      <w:pPr>
        <w:spacing w:after="0"/>
        <w:ind w:left="0"/>
        <w:jc w:val="both"/>
      </w:pPr>
      <w:r>
        <w:rPr>
          <w:rFonts w:ascii="Times New Roman"/>
          <w:b w:val="false"/>
          <w:i w:val="false"/>
          <w:color w:val="000000"/>
          <w:sz w:val="28"/>
        </w:rPr>
        <w:t>
      Шекарасы: Құрамыс, Рахат шағынаудандары және Таугүл-3 шағынауданының бір бөлігі. Қарғалы өзені жағалауы мен Жандосов көшесінен шығыс бағытқа бұрылып Жандосов көшесінің оңтүстік жақ бетімен өтіп, Центральная көшесі мен Таугүл-3 шағынауданының оңтүстік және оңтүстік - шығыс шекарасынан Кәрменов көшесі қиылысына дейін. Кәрменов көшесі қиылысы мен шығыс бағытқа бұрылып, Кәрменов көшесінің оңтүстік жақ бетімен өтеді, шығыс бағытта Рахат шағынауданының солтүстік шекарасы бойымен және әрі қарай Асқаров көшесінің қиылысына дейін. Тополевая көшесі мен Асқаров көшелері қиылысынан оңтүстік бағытта бұрылып, Асқаров көшесінің батыс жағымен кіші Мұстафин көшесімен қиылысына дейін. Кіші Мұстафин және Асқаров көшелері қиылысынан, кіші Мұстафин көшесінің солтүстік жақ бетімен Мұстафин көшесінің қиылысына дейін, әрі қарай Мұстафин көшесінің батыс жақ бетімен, оңтүстік бағытта Амангелді көшесіне дейін. Амангелді көшесінің шығыс жақ бетімен, солтүстік-батыс бағытта Кәрібай ақын көшесіне дейін. Кәрібай ақын көшесінің шығыс жақ бетімен, солтүстік бағытта Құрамыс шағынауданының Сәтпаев көшесімен қиылысына дейін. Сәтпаев көшесінің шығыс жақ бетімен, солтүстік бағытта Қарғалы өзеніне дейін. Қарғалы өзенінің шығыс жақ бойымен солтүстік бағытта Жандосов көшесімен қиылысатын жерге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512 Сайлау учаскесі</w:t>
      </w:r>
    </w:p>
    <w:p>
      <w:pPr>
        <w:spacing w:after="0"/>
        <w:ind w:left="0"/>
        <w:jc w:val="both"/>
      </w:pPr>
      <w:r>
        <w:rPr>
          <w:rFonts w:ascii="Times New Roman"/>
          <w:b w:val="false"/>
          <w:i w:val="false"/>
          <w:color w:val="000000"/>
          <w:sz w:val="28"/>
        </w:rPr>
        <w:t>
      (050070, Орталығы: "Элит-Дом-Сервис" Жауапкершілігішектеулі серіктестігі,</w:t>
      </w:r>
    </w:p>
    <w:p>
      <w:pPr>
        <w:spacing w:after="0"/>
        <w:ind w:left="0"/>
        <w:jc w:val="both"/>
      </w:pPr>
      <w:r>
        <w:rPr>
          <w:rFonts w:ascii="Times New Roman"/>
          <w:b w:val="false"/>
          <w:i w:val="false"/>
          <w:color w:val="000000"/>
          <w:sz w:val="28"/>
        </w:rPr>
        <w:t>
      Қарғалы шағынауданы,Мустафин көшесі, 54/1).</w:t>
      </w:r>
    </w:p>
    <w:p>
      <w:pPr>
        <w:spacing w:after="0"/>
        <w:ind w:left="0"/>
        <w:jc w:val="both"/>
      </w:pPr>
      <w:r>
        <w:rPr>
          <w:rFonts w:ascii="Times New Roman"/>
          <w:b w:val="false"/>
          <w:i w:val="false"/>
          <w:color w:val="000000"/>
          <w:sz w:val="28"/>
        </w:rPr>
        <w:t>
      Шекарасы: Қарғалы, Жайлау шағынаудандары. Кіші Мұстафин көшесінің Мұстафин көшесінің қиылысынан, Мұстафин көшесінің батыс жақ бетімен Абай көшесін кесіп өтіп, оңтүстік бағытта, аудан шекарасы бойымен Жайлау ауылының оңтүстік- шығыс шекарасына дейін. Абай көшесі қиылысынан және Жайлау ауылының оңтүстік- шығыс шекарасынан оңтүстік – батыс бағытқа бұрылып аудан шекарасының бойымен 1500 метр биіктікке дейін. 1500 метр биіктіктен солтүстік бағытта Жайлау және Қарағайлы шағынаудандары шекарасының қиылысына дейін, әрі қарай Қарғалы шағынауданының Кәрібай ақын және Амангелді көшелерінің қиылысына дейін. Амангелді көшесінің оңтүстік жақ бетімен, шығыс бағытта атауы бірдей Амангелді көшесімен қиылысына дейін, әрі қарай Амангелді көшесінің батыс жақ бетімен, оңтүстік-шығыс бағытта № 45 үйге дейін. № 45 үйден бастап, Амангелді көшесінің оңтүстік жақ бетімен, шығыс бағытта Мұстафин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515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Ақжар шағынауданы,Абай көшесі, 15 үй).</w:t>
      </w:r>
    </w:p>
    <w:p>
      <w:pPr>
        <w:spacing w:after="0"/>
        <w:ind w:left="0"/>
        <w:jc w:val="both"/>
      </w:pPr>
      <w:r>
        <w:rPr>
          <w:rFonts w:ascii="Times New Roman"/>
          <w:b w:val="false"/>
          <w:i w:val="false"/>
          <w:color w:val="000000"/>
          <w:sz w:val="28"/>
        </w:rPr>
        <w:t>
      Шекарасы: Жандосов көшесінен солтүстік бағытта Жабаев көшесінің шығыс жақ бетімен Қабанбай батыр көшесіне дейін. Жабаев көшесінен Қабанбай батыр көшесінің оңтүстік жақ бетінен, шығыс бағытта Ноғайбаев көшесіне дейін. Ноғайбаев көшесінің шығыс жақ бетімен Улан көшесіне отіп солтүстік бағытта Жаңа Шаруа көшесіне дейін. Жаңа Шаруа көшесінің оңтүстік жақ бетінен, шығыс бағытта Жайлау көшесіне дейін. Жайлау көшесінің батыс жақ бетінен оңтүстік бағытта Тастыбұлақ өзеніне дейін. Тастыбұлақ өзенінің батыс жақ бетімен оңтүстік бағытта Таусамалы шағынауданының Ақсай көшесіне дейін. Ақсай көшесінің батыс жақ бетімен оңтүстік бағытта Таусамалы шағынауданының Римская көшесіне дейін. Римская көшесінің оңтүстік жақ бетімен шығыс бағыттағы Таусамалы шағынауданының Айболит көшесіне дейін. Айболит көшесінің батыс жақ бетімен оңтүстік бағытта Жандосов көшесіне дейін. Жандосов көшесінің солтүстік жақ бетімен батыс бағытта Жабаев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516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Ақжар шағынауданы,Абай көшесі, 15 үй).</w:t>
      </w:r>
    </w:p>
    <w:p>
      <w:pPr>
        <w:spacing w:after="0"/>
        <w:ind w:left="0"/>
        <w:jc w:val="both"/>
      </w:pPr>
      <w:r>
        <w:rPr>
          <w:rFonts w:ascii="Times New Roman"/>
          <w:b w:val="false"/>
          <w:i w:val="false"/>
          <w:color w:val="000000"/>
          <w:sz w:val="28"/>
        </w:rPr>
        <w:t>
      Шекарасы: Жандосов көшесінен солтүстік бағытта Жабаев көшесінің батыс жақ бетімен, Қабанбай батыр көшесіне дейін. Жабаев көшесінен Қабанбай батыр көшесінің солтүстік жақ бетімен шығыс бағытта Ноғайбаев көшесіне дейін. Ноғайбаев көшесінің батыс жақ бетімен Улан көшесіне өтіп солтүстік бағытта Жаңа Шаруа көшесіне дейін. Жаңа Шаруа көшесінің оңтүстік жақ бетімен батыс бағытта Тарасов көшесіне дейін. Тарасов көшесінің шығыс жақ бетімен оңтүстік бағытта №91 үйге дейін. Әрі қарай, 8-сызық көшесінен оңтүстік-шығыс бағытта Бекешев көшесінің шығыс жақ бетімен Жабаев көшесімен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538 Сайлау учаскесі</w:t>
      </w:r>
    </w:p>
    <w:p>
      <w:pPr>
        <w:spacing w:after="0"/>
        <w:ind w:left="0"/>
        <w:jc w:val="both"/>
      </w:pPr>
      <w:r>
        <w:rPr>
          <w:rFonts w:ascii="Times New Roman"/>
          <w:b w:val="false"/>
          <w:i w:val="false"/>
          <w:color w:val="000000"/>
          <w:sz w:val="28"/>
        </w:rPr>
        <w:t>
      (050067, Орталығы: "№157 жалпы орта білім беретін мектеп" коммуналдық</w:t>
      </w:r>
    </w:p>
    <w:p>
      <w:pPr>
        <w:spacing w:after="0"/>
        <w:ind w:left="0"/>
        <w:jc w:val="both"/>
      </w:pPr>
      <w:r>
        <w:rPr>
          <w:rFonts w:ascii="Times New Roman"/>
          <w:b w:val="false"/>
          <w:i w:val="false"/>
          <w:color w:val="000000"/>
          <w:sz w:val="28"/>
        </w:rPr>
        <w:t>
      мемлекеттік мекемесі, Қалқаман - 2 шағынауданы, Қыдырбеков көшесі, 32 үй).</w:t>
      </w:r>
    </w:p>
    <w:p>
      <w:pPr>
        <w:spacing w:after="0"/>
        <w:ind w:left="0"/>
        <w:jc w:val="both"/>
      </w:pPr>
      <w:r>
        <w:rPr>
          <w:rFonts w:ascii="Times New Roman"/>
          <w:b w:val="false"/>
          <w:i w:val="false"/>
          <w:color w:val="000000"/>
          <w:sz w:val="28"/>
        </w:rPr>
        <w:t>
      Шекарасы: Наурыз шағынаудандары және Абай саяжайлары, Строительная көшесінен Карьерная көшесінің шығыс жақ бетімен солтүстік-батыс бағытта қала шекарасын айналып Райымбек даңғылына дейін ("Қазақстан қағазы" Акционерлік қоғамын қоспағанда). Райымбек даңылының оңтүстік жақ бетімен шығыс бағытта Қарабұлақ көшесіне дейін. Қарабұлақ көшесі батыс жақ бетімен оңтүстік бағытта Кіші Райымбек көшесіне дейін. Кіші Райымбек көшесінің солтүстік жақ бетімен батыс бағытта Строительная көшесіне дейін. Строительная көшесінің батыс жақ бетімен оңтүстік бағытта Карьерная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540 Сайлау учаскесі</w:t>
      </w:r>
    </w:p>
    <w:p>
      <w:pPr>
        <w:spacing w:after="0"/>
        <w:ind w:left="0"/>
        <w:jc w:val="both"/>
      </w:pPr>
      <w:r>
        <w:rPr>
          <w:rFonts w:ascii="Times New Roman"/>
          <w:b w:val="false"/>
          <w:i w:val="false"/>
          <w:color w:val="000000"/>
          <w:sz w:val="28"/>
        </w:rPr>
        <w:t>
      (050027, Орталығы: "№ 186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Ақжар шағынауданы,Абай көшесі, 15 үй).</w:t>
      </w:r>
    </w:p>
    <w:p>
      <w:pPr>
        <w:spacing w:after="0"/>
        <w:ind w:left="0"/>
        <w:jc w:val="both"/>
      </w:pPr>
      <w:r>
        <w:rPr>
          <w:rFonts w:ascii="Times New Roman"/>
          <w:b w:val="false"/>
          <w:i w:val="false"/>
          <w:color w:val="000000"/>
          <w:sz w:val="28"/>
        </w:rPr>
        <w:t>
      Шекарасы: Ақжар шағынаудандары, Карьерная көшесінен Бекешев көшесінің оңтүстік жақ бетімен Жаңа Шаруа көшесіне өтіп Тарасов көшесіне дейін. Тарасов көшесінің батыс жақ бетімен оңтүстік бағытта Қабанбай батыр көшесіне дейін. Қабанбай батыр көшесінің солтүстік жақ бетімен батыс бағытта Ақбұлақ көшесіне дейін. Ақбұлақ көшесінің батыс жақ бетімен оңтүстік - батыс бағытта Карьерная көшесінің қиылысына дейін, әрі қарай Карьерная көшесінің шығыс жақ бетінен Бекешев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542 Сайлау учаскесі</w:t>
      </w:r>
    </w:p>
    <w:p>
      <w:pPr>
        <w:spacing w:after="0"/>
        <w:ind w:left="0"/>
        <w:jc w:val="both"/>
      </w:pPr>
      <w:r>
        <w:rPr>
          <w:rFonts w:ascii="Times New Roman"/>
          <w:b w:val="false"/>
          <w:i w:val="false"/>
          <w:color w:val="000000"/>
          <w:sz w:val="28"/>
        </w:rPr>
        <w:t>
      (050067, Орталығы: "№ 187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Таусамалы шағынауданы,Жандосов көшесі, 2 үй).</w:t>
      </w:r>
    </w:p>
    <w:p>
      <w:pPr>
        <w:spacing w:after="0"/>
        <w:ind w:left="0"/>
        <w:jc w:val="both"/>
      </w:pPr>
      <w:r>
        <w:rPr>
          <w:rFonts w:ascii="Times New Roman"/>
          <w:b w:val="false"/>
          <w:i w:val="false"/>
          <w:color w:val="000000"/>
          <w:sz w:val="28"/>
        </w:rPr>
        <w:t>
      Шекарасы: Жандосов көшесінен, Айболит көшесінің шығыс жақ бетімен солтүстік бағытта Римская көшесіне дейін. Римская көшесінің солтүстік жақ бетімен батыс бағытта Ақсай көшесіне дейін. Ақсай көшесінің шығыс жақ бетімен солтүстік бағытта Тастыбұлақ өзеніне дейін. Тастыбұлақ өзенінің шығыс жақ бойымен, солтүстік бағытта Арман көшесіне дейін. Арман көшесінен, Тау Самалы коттедж қалашығының оңтүстік шекарасы бойымен, шығыс бағытта Әшімов көшесіне дейін. Әшімов көшесінің батыс жақ бетімен, оңтүстік бағытта Қалқаман-2 шағынауданының Кеңесбаев көшесіне дейін. Кеңесбаев көшесінің оңтүстік жақ бетімен шығыс бағытта Таусамалы шағынауданының Гроза көшесіне дейін. Гроза көшесінің батыс жақ бетімен оңтүстік бағытта Қарасай батыр көшесіне дейін. Қарасай батыр көшесінің солтүстік жақ бетімен, батыс бағытта Қажымұқан көшесіне дейін. Қажымұқан көшесінің шығыс жақ бетімен, солтүстік бағытта Жандосов көшесіне дейін. Жандосов көшесінің солтүстік жақ бетімен, батыс бағытта Айболит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543 Сайлау учаскесі</w:t>
      </w:r>
    </w:p>
    <w:p>
      <w:pPr>
        <w:spacing w:after="0"/>
        <w:ind w:left="0"/>
        <w:jc w:val="both"/>
      </w:pPr>
      <w:r>
        <w:rPr>
          <w:rFonts w:ascii="Times New Roman"/>
          <w:b w:val="false"/>
          <w:i w:val="false"/>
          <w:color w:val="000000"/>
          <w:sz w:val="28"/>
        </w:rPr>
        <w:t>
      (050069, Орталығы: "№192 жалпы орта білім беретін мектеп"коммуналдық</w:t>
      </w:r>
    </w:p>
    <w:p>
      <w:pPr>
        <w:spacing w:after="0"/>
        <w:ind w:left="0"/>
        <w:jc w:val="both"/>
      </w:pPr>
      <w:r>
        <w:rPr>
          <w:rFonts w:ascii="Times New Roman"/>
          <w:b w:val="false"/>
          <w:i w:val="false"/>
          <w:color w:val="000000"/>
          <w:sz w:val="28"/>
        </w:rPr>
        <w:t>
      мемлекеттік мекемесі, Қарағайлы шағынауданы,Қали Надыров көшесі, 50 үй).</w:t>
      </w:r>
    </w:p>
    <w:p>
      <w:pPr>
        <w:spacing w:after="0"/>
        <w:ind w:left="0"/>
        <w:jc w:val="both"/>
      </w:pPr>
      <w:r>
        <w:rPr>
          <w:rFonts w:ascii="Times New Roman"/>
          <w:b w:val="false"/>
          <w:i w:val="false"/>
          <w:color w:val="000000"/>
          <w:sz w:val="28"/>
        </w:rPr>
        <w:t>
      Шекарасы: Гроза көшесінен, Алатау көшесінің оңтүстік жақ бетімен, шығыс бағытта Құрамыс шағынауданының Сәтпаев көшесіне дейін. Сәтпаев көшесінің батыс жақ бетімен оңтүстік бағытта Кәрібай ақын көшесіне дейін. Кәрібай ақын көшесінің батыс жақ бетімен оңтүстік бағытта Амангелді көшесіне дейін. Амангелді көшесінің солтүстік жақ бетімен батыс бағытта Желтоқсан және Наурызбай батыр көшелерінен өтіп Қарағайлы шағынауданының Жандосов көшесіне дейін. Қарағайлы шағынауданының Жандосов көшесінің шығыс жақ бетімен солтүстік бағытта Таусамалы шағынауданының Қарасай батыр көшесіне дейін. Қарасай батыр көшесінің оңтүстік жақ бетімен, шығыс бағытта Гроза көшесіне дейін. Гроза көшесінің шығыс жақ бетімен, солтүстік бағытта Алатау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