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a647" w14:textId="c22a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Медеу ауданы әкімінің 2011 жылғы 17 қаңтардағы "Алматы қаласы Медеу ауданында сайлау учаскелерін құру туралы" № 01-4/01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Медеу ауданы әкімінің 2017 жылғы 16 наурыздағы № 06-01/2 шешімі. Алматы қаласы Әділет департаментінде 2017 жылғы 7 сәуірде № 1367 болып тіркелді. Күші жойылды - Алматы қаласы Медеу ауданы әкімінің 2019 жылғы 11 сәуірдегі № 06-01/03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Медеу ауданы әкімінің 11.04.2019 № 06-01/03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қырқүйегіндегі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Медеу ауданының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Медеу ауданы әкімінің 2011 жылғы 17 қаңтардағы "Алматы қаласы Медеу ауданында сайлау учаскелерін құру туралы" № 01-4/01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17 қаңтардағы нормативтік құқықтық актілерді мемлекеттік тіркеу Тізіліміне № 873 болып тіркелген, "Алматы ақшамы" газетінің 2011 жылғы 10 ақпандағы 15-16 және "Вечерний Алматы" газетінің 2011 жылғы 10 ақпандағы № 20-21 санында жарияланған) осы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келесі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қосымшасындағы сайлау учаскелері № 366, 367, 368, 404, 406, 412, 420 шекаралары осы шешімнің қосымшасына сәйкес өзгертілсін.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Нормативтік құқықтық актіні Алматы қаласы Әділет департаментінде мемлекеттік тіркеуден өткізіліп, осы шешім интернет-ресурста ресми түрде орналасуы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Медеу ауданы әкімі аппаратының басшысы Ч. Бескемпировқа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органында мемлекеттік тіркелген күннен бастап күшіне енеді және ол алғаш ресми жарияланған күннен күнтізбелік он күн өткен соң қолданысқа енгізіледі.інен кейін күнтізбелік он күн өткен соң қолданысқа 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нМедеу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Жылқыбаев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___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01-4/01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№ 64 жалпы білім беретін мектеп, 050007, Алматы қаласы, Орынбор көшесі,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Шекаралары</w:t>
      </w:r>
      <w:r>
        <w:rPr>
          <w:rFonts w:ascii="Times New Roman"/>
          <w:b w:val="false"/>
          <w:i w:val="false"/>
          <w:color w:val="000000"/>
          <w:sz w:val="28"/>
        </w:rPr>
        <w:t>: Абылғазы (Солоновка) өзенінен Полевой қиылысымен солтүстік-шығысқа қарай, әрі қарай Брянская көшесі бойымен (оңтүстік жағы) Шығыс Айналма жолына дейін; Шығыс Айналма жолымен солтүстік шығысқа қарай шығыс бағытымен Целиноградская көшесіне дейін; Целиноградская көшесі бойымен оңтүстік бағытқа қарай Карбышев көшесіне дейін; Карбышев көшесі бойымен Батыс бағытымен, батыс бағытында 3 Март көшесіне дейін; 3 Март көшесі бойымен оңтүстік бағытта Оразбаева көшесіне дейін; Оразбаев көшесімен батыс бағытында Истомина көшесіне дейін; Истомина көшесімен солтүстік бағытымен Рудзутака көшесіне дейін; Рудзутака көшесімен батыс бағытында Кеңсай өзеніне дейін; Кеңсай өзені жағалауымен батыс жағымен оңтүстікке қарай Украиская көшесіне дейін; Украинская көшесі бойымен оңтүстікке қарай (батыс жағы) Овражная көшесіне дейін; Овражная көшесі бойымен батысқа қарай (солтүстік жағы) Абылғазы (Солоновка) өзеніне дейін; Абылғазы (Солоновка) өзені жағалауының шығыс жағымен солтүстікке қарай Полевой қиылысына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№ 53 мектеп – гимназия, 050007, Алматы қаласы, Глубокая көшесі,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Шекаралары</w:t>
      </w:r>
      <w:r>
        <w:rPr>
          <w:rFonts w:ascii="Times New Roman"/>
          <w:b w:val="false"/>
          <w:i w:val="false"/>
          <w:color w:val="000000"/>
          <w:sz w:val="28"/>
        </w:rPr>
        <w:t>: Абылғазы (Солоновка) өзенінен бастап Овражная көшесімен шығысқа қарай (оңтүстік жағы) Украинская көшесіне дейін; Украинская көшесімен солтүстікке қарай (шығыс жағы) Рудзутак көшесіне дейін; Рудзутак көшесінің бойымен солтүстік-шығысқа қарай (оңтүстік-шығыс жағы) 3 Март көшесіне дейін; 3 Март көшесімен оңтүстік-шығысқа қарай (оңтүстік-батыс жағы) Кеңсай зиратына дейін; Кеңсай зираты солтүстік шекарасынан батысқа қарай Сәрсенбаева көшесі № 36 А, 27 үйге дейін; Сәрсенбаев көшесінен Шығыс жағынан батысқа қарай Шокая көшесі № 136, 99 үйге дейін; Шокая көшесі № 99 үйден солтүстік батыска қарай Пензенская көшесі 23Б үйіне дейін (солтүстік жағы); Пензенская көшесі 23 б үйінен батысқа қарай Шухов көшесі 134,136,138,140,142 үйлерінің оңтүстік шекарасымен (солтүстік жағы) Көк–Төбе тауының солтүстік қапталына дейін, әрі қарай Көк–Төбетауының солтүстік қапталынан Абылғазы (Солоновка) өзеніне дейін; Солоновка өзенінің бойымен солтүстікке (шығыс жағы) Овражная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№ 53 мектеп – гимназия, 050007, Алматы қаласы, Глубокая көшесі,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Шекаралары</w:t>
      </w:r>
      <w:r>
        <w:rPr>
          <w:rFonts w:ascii="Times New Roman"/>
          <w:b w:val="false"/>
          <w:i w:val="false"/>
          <w:color w:val="000000"/>
          <w:sz w:val="28"/>
        </w:rPr>
        <w:t>: Шокая көщесі 99 үйден шығыс бағытқа қарай Сәрсенбаев көшесі 36 Б және 29 үйіне дейін; "Кеңсай" зиратының оңтүстік шекарасымен шығысқа қарай (солтүстік жағы) қала шекарасының бойымен Широкая Щель саяжай қоғамын қосып Абылғазы (Солоновка) өзенінің жағалауына дейін; Абылғазы (Солоновка) өзенінің жағалауынан Широкая щель қыратының бойымен солтүстік – батысқа қарай (солтүстік – шығыс жағы) Көк – Төбе ықшам аудандығы Космодемьянская көшесіндегі 1/77, 1/73 үйінің шығыс шекарасына дейін; Көк–Төбе ықшам аудандығы Космодемьянская көшесіндегі 1/77 үйден солтүстікке қарай (шығыс жағы) Абылгазы (Солоновка) өзенінің жағалауына дейін (Көк–Төбе ықшам аудандығы Космодемьянская көшесіндегі үйлерді қоспағанда), Солоновка өзенінінен Көктөбе тауының солтүстік қапталымен солтүстік – шығысына қарай, әрі қарай Шухов көшесіндегі 134, 136, 138, 140, 142 үйлердің оңтүстік шекарасымен Пензенская көшесі 23б үйіне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№ 99 жалпы білім беру мектебі, 050019, Алматы қаласы, Иштван Коныр көшесі,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: 3 Март көшесінен Қарбышев көшесі бойымен шығыс бағытында Целиноградская көшесіне дейін; Целиноградская көшесі бойымен оңтүстік бағытында Рудзутака көшесіне дейін; Рудзутака көшесімен шығыс бағытында Кіші Бригадная көшесіне дейін; Кіші Бригадная көшесінен солтүстік бағытта Морозов көшесіне дейін; Морозов көшесі бойымен солтүстік шығыс бағытында (оңтүстік шығыс жағы) Жиренше шешен көшесі бойымен солтүстік бағытта Қазығұрт көшесіне дейін; Қазығұрт көшесі шығыс жағымен Акжайык көшесіне дейін; Ақжайық көшесі бойымен оңтүстік бағытынла Алатау көшесіне дейін. Думан шағын ауданындағы Бішкек көшесінің қақпасымен оңтүстікке қарай (батыс жағы) Тіксай өзені жағалауының қала шекарасының қиылысына дейін; Тіксай өзені жағалауының бойымен солтүстік – шығысқа қарай (солтүстік – шығыс жағы) Тіксай өзені жағалауының шығыс жағында "Кеңсай" бейітінің солтүстік шекарасына дейінгі аралықта орналасқан Иштван Қоңыр көшесінің бойындағы үйлерді қоса; "Кеңсай" бейітінің солтүстік шекарасын жағалай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батысқа қарай 3 Март көшесіне дейін; 3 Март көшесі бойымен солтүстік батыс бағытында Қарбышев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қазыналық кәсіпорын "Алматы көпсалалы клиникалық ауруханасы", 050019, Алматы қаласы, Демченко көшесі, 83А.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Талғар күре жолынан бастап Думан шағын ауданындағы Жиренше көшесінің бойымен оңтүстікке қарай (батыс жағы) Морозов көшесіне дейін; Морозов көшесінің бойымен батысқа қарай (солтүстік жағы) Бригадная көшесіне дейін; Бригадная көшесінің бойымен солтүстік батыс бағытына қарай Рудзутака көшесіне дейін; Рудзутака көшесінен батысқа қарай (солтүстік жағы) Целиноградская көшесіне дейін; Целиноградская көшесінің бойымен солтүстік – батысқа қарай (солтүстік – батыс жағы) Шығыс айналма жолына дейін; Шығыс айналма жолының бойымен солтүстік-шығысқа қарай (оңтүстік – шығыс жағы) Халиуллин көшесіне дейін; Халиуллин көшесінің бойымен содан әрі Талғар күре жолының бойымен солтүстік-шығысқа қарай (оңтүстік – шығыс жағы) Думан шағын ауданындағы Жиренше көшесіне дейін.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№ 172 мектеп – гимназия, 050064, Алматы қаласы, Думан шағын ауданы, Қарқаралы көшесі,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Шекаралары</w:t>
      </w:r>
      <w:r>
        <w:rPr>
          <w:rFonts w:ascii="Times New Roman"/>
          <w:b w:val="false"/>
          <w:i w:val="false"/>
          <w:color w:val="000000"/>
          <w:sz w:val="28"/>
        </w:rPr>
        <w:t>: Думан шағын ауданындағы Жиренше көшесінен бастап Талғар күре жолының бойымен шығысқа қарай (оңтүстік жағы) Думан шағын ауданындағы Болашақ көшесіне дейін; Думан шағын ауданындағы Болашақ көшесінің бойымен оңтүстікке қарай (батыс жағы) Думан шағын ауданындағы Қарқаралы көшесіне дейін; Думан шағын ауданындағы Қарқаралы көшесінің бойымен шығысқа қарай (оңтүстік жағы) Думан шағын ауданындағы Ақмешіт көшесіне дейін; Думан шағын ауданындағы Ақмешіт көшесінің бойымен оңтүстікке қарай (батыс жағы) Думан шағын ауданындағы Тәуелсіздікке 10 жыл көшесіне дейін; Тәуелсіздікке 10 жылдық көшесі бойымен солтүстік-шығыс бағытқа қарай №74 үйге дейін; Тәуелсіздікке 10 жыл көшесінен №74 үйден оңтүстік бағытқа қарай Келес көшесіне дейін (солтүстік жағы); Келес көшесі бойымен оңтүстік бағытқа қарай Алатау көшесі № 857 үйге дейін; Алатау көшесі бойымен батыс бағытында Ақмешіт көшесіне дейін; Ақмешіт көшесі бойымен № 40 үйге дейін; Ақмешіт көшесі № 40 үйден батыс бағытында Бішкек көшесіне дейін; Бішкек көшесі бойымен солтүстік бағытында Алатау көшесіне дейін; Алатау көшесі бойымен шығыс бағытында Ақжайық Көшесіне дейін; Ақжайық көшесімен солтүстік бағытында Қазығұрт көшесіне дейін; Қазығұрт көшесінен оңтүстік батысқа қарай Жиренше шешен көшесіне дейін; Жиренше шешен көшесінен Талғар күре жолына дейін; Бригадная көшесінің бойымен солтүстікке қарай (шығыс жағы) Морозов көшесіне дейін; Морозов көшесінің бойымен шығысқа қарай (оңтүстік жағы) Думан шағын ауданындағы Жиренше көшесіне дейін, Думан шағын ауданындағы Жиренше көшесінің бойымен солтүстікке қарай (шығыс жағы) Талғар күре жолына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№ 172 мектеп-гимназия, 050064, Алматы қаласы, Думан шағын ауданы, Қарқаралы көшесі,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Шекаралары</w:t>
      </w:r>
      <w:r>
        <w:rPr>
          <w:rFonts w:ascii="Times New Roman"/>
          <w:b w:val="false"/>
          <w:i w:val="false"/>
          <w:color w:val="000000"/>
          <w:sz w:val="28"/>
        </w:rPr>
        <w:t>: Талғар күре жолынан бастап Думан шағын ауданындағы Болашақ көшесінің бойымен оңтүстікке қарай (шығыс жағы) Думан шағын ауданындағы Қарақаралы көшесіне дейін; Думан шағын ауданындағы Қарқаралы көшесінің бойымен шағысқа қарай (солтүстік жағы) Думан шағын ауданындағы Ақмешіт көшесіне дейін; Ақмешіт көшесінің бойымен оңтүстікке қарай (шағыс жағы) Думан шағын ауданындағы Тәуелсіздікке 10 жылдық көшесіне дейін; Думан шағын ауданындағы Тәуелсіздікке 10 жылдық көшесінің бойымен батысқа қарай (оңтүстік жағы) №67 үйге дейін; Тәуелсіздік 10 жылдық көшесі № 67 үйден оңтүстік бағытта Бурабай көшесі № 75 үйге дейін; Бурабай көшесі № 7 5 үйден шығыс бағытында Нұра көшесіне дейін; Нұра көшесі бойымен оңтүстік бағытта Алатау көшесіне дейін; Алатау көшесімен батыс бағытта Ақмешіт көшесңне дейін (оңтүстік жағы) Ақмешіт көшесімен оңтүстік бағытта № 42 үйге дейін; Ақмешіт көшесі № 42 үйден бастап батыс бағыттында Бішкек көшесіне дейін оңтүстікке қарай (шығыс жағы) қала шекарасына дейін; Қала шекарасын жағалай Талғар күре жолына дейін; Талғар күре жолының бойымен оңтүстік-батысқа қарай (оңтүстік-батыс жағы) Думан шағын ауданының Болашақ көшесіне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