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e923" w14:textId="2b8e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дене шынықтыру және спорт саласында көрсетілетін мемлекеттік қызметтер регламенттерін бекіту туралы" 2015 жылғы 30 шілдедегі № 3/476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29 қарашадағы № 4/490 қаулысы. Алматы қаласы әдiлет департаментінде 2017 жылғы 14 желтоқсанда № 1434 болып тіркелді. Күші жойылды - Алматы қаласы әкімдігінің 2020 жылғы 5 қарашадағы № 4/475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05.11.2020 № 4/475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бабының 3 тармағына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Алматы қаласы әкімдігінің "Алматы қаласында дене шынықтыру және спорт саласында көрсетілетін мемлекеттік қызметтер регламенттерін бекіту туралы" 2015 жылғы 30 шілдедегі № 3/476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1200 болып тіркелген, 2015 жылғы 3 қыркүйекте "Алматы ақшамы" және "Вечерний Алматы" газеттерінде жарияланған) келесі өзгерістер енгізілсін: </w:t>
      </w:r>
    </w:p>
    <w:bookmarkEnd w:id="1"/>
    <w:bookmarkStart w:name="z2" w:id="2"/>
    <w:p>
      <w:pPr>
        <w:spacing w:after="0"/>
        <w:ind w:left="0"/>
        <w:jc w:val="both"/>
      </w:pPr>
      <w:r>
        <w:rPr>
          <w:rFonts w:ascii="Times New Roman"/>
          <w:b w:val="false"/>
          <w:i w:val="false"/>
          <w:color w:val="000000"/>
          <w:sz w:val="28"/>
        </w:rPr>
        <w:t>
      аталған қаулының 1 тармағының 2) тармақшасы келесі редакцияда мазмұндалсын:</w:t>
      </w:r>
    </w:p>
    <w:bookmarkEnd w:id="2"/>
    <w:p>
      <w:pPr>
        <w:spacing w:after="0"/>
        <w:ind w:left="0"/>
        <w:jc w:val="both"/>
      </w:pPr>
      <w:r>
        <w:rPr>
          <w:rFonts w:ascii="Times New Roman"/>
          <w:b w:val="false"/>
          <w:i w:val="false"/>
          <w:color w:val="000000"/>
          <w:sz w:val="28"/>
        </w:rPr>
        <w:t>
      "2) "Жергілікті спорт федерацияларын аккредиттеу".";</w:t>
      </w:r>
    </w:p>
    <w:bookmarkStart w:name="z3" w:id="3"/>
    <w:p>
      <w:pPr>
        <w:spacing w:after="0"/>
        <w:ind w:left="0"/>
        <w:jc w:val="both"/>
      </w:pPr>
      <w:r>
        <w:rPr>
          <w:rFonts w:ascii="Times New Roman"/>
          <w:b w:val="false"/>
          <w:i w:val="false"/>
          <w:color w:val="000000"/>
          <w:sz w:val="28"/>
        </w:rPr>
        <w:t xml:space="preserve">
      "Жергілікті спорт федерацияларын аккредиттеу туралы куәлік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p>
      <w:pPr>
        <w:spacing w:after="0"/>
        <w:ind w:left="0"/>
        <w:jc w:val="both"/>
      </w:pPr>
      <w:r>
        <w:rPr>
          <w:rFonts w:ascii="Times New Roman"/>
          <w:b w:val="false"/>
          <w:i w:val="false"/>
          <w:color w:val="000000"/>
          <w:sz w:val="28"/>
        </w:rPr>
        <w:t>
      2. Алматы қаласы Дене шынықтыру және спорт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және Алматы қаласы әкімдігінің интернет-ресурсында, сондай-ақ Қазақстан Республикасы нормативтік құқықтық актілерінің эталондық бақылау банкінде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4/490</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3/476</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"Жергiлiктi спорт федерацияларын аккредиттеу"</w:t>
      </w:r>
      <w:r>
        <w:br/>
      </w:r>
      <w:r>
        <w:rPr>
          <w:rFonts w:ascii="Times New Roman"/>
          <w:b/>
          <w:i w:val="false"/>
          <w:color w:val="000000"/>
        </w:rPr>
        <w:t>мемлекеттiк көрсетiлетiн қызмет регламентi Жалпы ережелер</w:t>
      </w:r>
    </w:p>
    <w:p>
      <w:pPr>
        <w:spacing w:after="0"/>
        <w:ind w:left="0"/>
        <w:jc w:val="both"/>
      </w:pPr>
      <w:r>
        <w:rPr>
          <w:rFonts w:ascii="Times New Roman"/>
          <w:b w:val="false"/>
          <w:i w:val="false"/>
          <w:color w:val="000000"/>
          <w:sz w:val="28"/>
        </w:rPr>
        <w:t xml:space="preserve">
      1. "Жергiлiктi спорт федерацияларын аккредиттеу" мемлекеттiк көрсетiлетiн қызмет регламентi (бұдан әрi - регламент) Қазақстан Республикасы Мәдениет және спорт министрiнiң 2015 жылғы 17 сәуiрдегi № 139 "Дене шынықтыру және спорт саласында мемлекеттiк көрсетiлетiн қызметтер стандарттарын бекiту туралы" </w:t>
      </w:r>
      <w:r>
        <w:rPr>
          <w:rFonts w:ascii="Times New Roman"/>
          <w:b w:val="false"/>
          <w:i w:val="false"/>
          <w:color w:val="000000"/>
          <w:sz w:val="28"/>
        </w:rPr>
        <w:t>бұйрығымен</w:t>
      </w:r>
      <w:r>
        <w:rPr>
          <w:rFonts w:ascii="Times New Roman"/>
          <w:b w:val="false"/>
          <w:i w:val="false"/>
          <w:color w:val="000000"/>
          <w:sz w:val="28"/>
        </w:rPr>
        <w:t xml:space="preserve"> бекiтiлген "Жергiлiктi спорт федерацияларын аккредиттеу" мемлекеттiк көрсетiлетiн қызмет стандартына (бұдан әрi - стандарт) сәйкес әзiрлендi.</w:t>
      </w:r>
    </w:p>
    <w:p>
      <w:pPr>
        <w:spacing w:after="0"/>
        <w:ind w:left="0"/>
        <w:jc w:val="both"/>
      </w:pPr>
      <w:r>
        <w:rPr>
          <w:rFonts w:ascii="Times New Roman"/>
          <w:b w:val="false"/>
          <w:i w:val="false"/>
          <w:color w:val="000000"/>
          <w:sz w:val="28"/>
        </w:rPr>
        <w:t>
      "Жергiлiктi спорт федерацияларын аккредиттеу" мемлекеттiк көрсетiлетiн қызметiн (бұдан әрi - мемлекеттiк көрсетiлетiн қызмет) "Алматы қаласы Дене шынықтыру және спорт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Өтiнiштi қабылдау және мемлекеттiк қызметтi көрсету нәтижесiн беру:</w:t>
      </w:r>
    </w:p>
    <w:p>
      <w:pPr>
        <w:spacing w:after="0"/>
        <w:ind w:left="0"/>
        <w:jc w:val="both"/>
      </w:pPr>
      <w:r>
        <w:rPr>
          <w:rFonts w:ascii="Times New Roman"/>
          <w:b w:val="false"/>
          <w:i w:val="false"/>
          <w:color w:val="000000"/>
          <w:sz w:val="28"/>
        </w:rPr>
        <w:t>
      көрсетiлетiн қызметтi берушiнiң кеңсесi;</w:t>
      </w:r>
    </w:p>
    <w:p>
      <w:pPr>
        <w:spacing w:after="0"/>
        <w:ind w:left="0"/>
        <w:jc w:val="both"/>
      </w:pPr>
      <w:r>
        <w:rPr>
          <w:rFonts w:ascii="Times New Roman"/>
          <w:b w:val="false"/>
          <w:i w:val="false"/>
          <w:color w:val="000000"/>
          <w:sz w:val="28"/>
        </w:rPr>
        <w:t>
      www.egov.kz "электрондық үкiмет" веб-порталы (бұдан әрi – портал) арқылы жүзеге асырылады.</w:t>
      </w:r>
    </w:p>
    <w:p>
      <w:pPr>
        <w:spacing w:after="0"/>
        <w:ind w:left="0"/>
        <w:jc w:val="both"/>
      </w:pPr>
      <w:r>
        <w:rPr>
          <w:rFonts w:ascii="Times New Roman"/>
          <w:b w:val="false"/>
          <w:i w:val="false"/>
          <w:color w:val="000000"/>
          <w:sz w:val="28"/>
        </w:rPr>
        <w:t>
      2. Мемлекеттiк қызметтi көрсету нысаны: электрондық (iшiнара автоматтандырылған) және (немесе) қағаз түрiнде.</w:t>
      </w:r>
    </w:p>
    <w:p>
      <w:pPr>
        <w:spacing w:after="0"/>
        <w:ind w:left="0"/>
        <w:jc w:val="both"/>
      </w:pPr>
      <w:r>
        <w:rPr>
          <w:rFonts w:ascii="Times New Roman"/>
          <w:b w:val="false"/>
          <w:i w:val="false"/>
          <w:color w:val="000000"/>
          <w:sz w:val="28"/>
        </w:rPr>
        <w:t>
      3. Мемлекеттiк көрсетiлетiн қызметтiң нәтижесi Қазақстан Республикасы Мәдениет және спорт министрiнiң 2014 жылғы 27 қарашадағы № 121 "Спорт федерацияларын аккредиттеу қағидаларын бекiту туралы" бұйрығымен бекiтiлген нысандар бойынша спорт федерациясын аккредиттеу туралы куәлiк, спорт федерациясын аккредиттеу туралы қайта ресiмделген куәлiк, спорт федерациясын аккредиттеу туралы куәлiктiң телнұсқасы (бұдан әрi - аккредиттеу туралы куәлiк), не мемлекеттiк қызметті көрсетуден бас тарту туралы дәлелдi жауап болып табылады.</w:t>
      </w:r>
    </w:p>
    <w:p>
      <w:pPr>
        <w:spacing w:after="0"/>
        <w:ind w:left="0"/>
        <w:jc w:val="both"/>
      </w:pPr>
      <w:r>
        <w:rPr>
          <w:rFonts w:ascii="Times New Roman"/>
          <w:b w:val="false"/>
          <w:i w:val="false"/>
          <w:color w:val="000000"/>
          <w:sz w:val="28"/>
        </w:rPr>
        <w:t>
      Порталда - уәкiлеттi лауазымды тұлғаның электрондық цифрлық қолтаңбасымен (бұдан әрi - ЭЦҚ) куәландырылған мемлекеттiк көрсетiлетiн қызмет нәтижесiнiң әзірлігі туралы хабарлама.</w:t>
      </w:r>
    </w:p>
    <w:p>
      <w:pPr>
        <w:spacing w:after="0"/>
        <w:ind w:left="0"/>
        <w:jc w:val="both"/>
      </w:pPr>
      <w:r>
        <w:rPr>
          <w:rFonts w:ascii="Times New Roman"/>
          <w:b w:val="false"/>
          <w:i w:val="false"/>
          <w:color w:val="000000"/>
          <w:sz w:val="28"/>
        </w:rPr>
        <w:t>
      Көрсетілген қызметтi алушы осы регламенттiң 4 - тармағында көзделген тiзбеге сәйкес құжаттардың топтамасын толық ұсынбаған және (немесе) қолданыс мерзiмi өтіп кеткен құжаттарды ұсынған жағдайда, көрсетiлетiн қызметтi берушi өтiнiштi қабылдаудан бас тартады.</w:t>
      </w:r>
    </w:p>
    <w:p>
      <w:pPr>
        <w:spacing w:after="0"/>
        <w:ind w:left="0"/>
        <w:jc w:val="both"/>
      </w:pPr>
      <w:r>
        <w:rPr>
          <w:rFonts w:ascii="Times New Roman"/>
          <w:b w:val="false"/>
          <w:i w:val="false"/>
          <w:color w:val="000000"/>
          <w:sz w:val="28"/>
        </w:rPr>
        <w:t>
      Мемлекеттiк қызметті көрсету нәтижесiн ұсыну нысаны: қағаз түрiнде.</w:t>
      </w:r>
    </w:p>
    <w:p>
      <w:pPr>
        <w:spacing w:after="0"/>
        <w:ind w:left="0"/>
        <w:jc w:val="both"/>
      </w:pPr>
      <w:r>
        <w:rPr>
          <w:rFonts w:ascii="Times New Roman"/>
          <w:b w:val="false"/>
          <w:i w:val="false"/>
          <w:color w:val="000000"/>
          <w:sz w:val="28"/>
        </w:rPr>
        <w:t>
      Мемлекеттiк қызмет заңды тұлғаларға (бұдан әрi - көрсетiлетiн қызметтi алушы) тегiн көрсетiледi. </w:t>
      </w:r>
    </w:p>
    <w:p>
      <w:pPr>
        <w:spacing w:after="0"/>
        <w:ind w:left="0"/>
        <w:jc w:val="left"/>
      </w:pPr>
      <w:r>
        <w:rPr>
          <w:rFonts w:ascii="Times New Roman"/>
          <w:b/>
          <w:i w:val="false"/>
          <w:color w:val="000000"/>
        </w:rPr>
        <w:t xml:space="preserve"> 2. Мемлекеттiк қызметтi көрсету процесiнде көрсетiлетiн қызметтi берушiнiң</w:t>
      </w:r>
      <w:r>
        <w:br/>
      </w:r>
      <w:r>
        <w:rPr>
          <w:rFonts w:ascii="Times New Roman"/>
          <w:b/>
          <w:i w:val="false"/>
          <w:color w:val="000000"/>
        </w:rPr>
        <w:t>құрылымдық бөлiмшелерiнiң (қызметкерлерiнiң) iс-қимыл тәртiбiн сипаттау</w:t>
      </w:r>
    </w:p>
    <w:p>
      <w:pPr>
        <w:spacing w:after="0"/>
        <w:ind w:left="0"/>
        <w:jc w:val="both"/>
      </w:pPr>
      <w:r>
        <w:rPr>
          <w:rFonts w:ascii="Times New Roman"/>
          <w:b w:val="false"/>
          <w:i w:val="false"/>
          <w:color w:val="000000"/>
          <w:sz w:val="28"/>
        </w:rPr>
        <w:t>
      4. Мемлекеттiк қызмет көрсету бойынша рәсiмдi бастауға негiздеме көрсетiлетiн қызметтi алушының (не уәкілетті өкiлiнiң) мемлекеттiк қызметтi көрсетуге қажеттi құжаттар тiзбесiн ұсынуы болып табылады:</w:t>
      </w:r>
    </w:p>
    <w:p>
      <w:pPr>
        <w:spacing w:after="0"/>
        <w:ind w:left="0"/>
        <w:jc w:val="both"/>
      </w:pPr>
      <w:r>
        <w:rPr>
          <w:rFonts w:ascii="Times New Roman"/>
          <w:b w:val="false"/>
          <w:i w:val="false"/>
          <w:color w:val="000000"/>
          <w:sz w:val="28"/>
        </w:rPr>
        <w:t>
      1) көрсетiлетiн қызметтi берушiге:</w:t>
      </w:r>
    </w:p>
    <w:p>
      <w:pPr>
        <w:spacing w:after="0"/>
        <w:ind w:left="0"/>
        <w:jc w:val="both"/>
      </w:pPr>
      <w:r>
        <w:rPr>
          <w:rFonts w:ascii="Times New Roman"/>
          <w:b w:val="false"/>
          <w:i w:val="false"/>
          <w:color w:val="000000"/>
          <w:sz w:val="28"/>
        </w:rPr>
        <w:t>
      аккредиттеу туралы куәлiкті алу үшiн:</w:t>
      </w:r>
    </w:p>
    <w:p>
      <w:pPr>
        <w:spacing w:after="0"/>
        <w:ind w:left="0"/>
        <w:jc w:val="both"/>
      </w:pPr>
      <w:r>
        <w:rPr>
          <w:rFonts w:ascii="Times New Roman"/>
          <w:b w:val="false"/>
          <w:i w:val="false"/>
          <w:color w:val="000000"/>
          <w:sz w:val="28"/>
        </w:rPr>
        <w:t>
      спорт федерациясы басшысының жеке басын куәландыратын құжат және (немесе) спорт федерациясының өкiлi жүгiнген кезде - заңды тұлғаның сенiмхаты (сәйкестендiру үшiн);</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аккредиттеуді өткізуге өтiнiш;</w:t>
      </w:r>
    </w:p>
    <w:p>
      <w:pPr>
        <w:spacing w:after="0"/>
        <w:ind w:left="0"/>
        <w:jc w:val="both"/>
      </w:pPr>
      <w:r>
        <w:rPr>
          <w:rFonts w:ascii="Times New Roman"/>
          <w:b w:val="false"/>
          <w:i w:val="false"/>
          <w:color w:val="000000"/>
          <w:sz w:val="28"/>
        </w:rPr>
        <w:t>
      басқарушы органның жеке құрамы туралы мәлiметтер;</w:t>
      </w:r>
    </w:p>
    <w:p>
      <w:pPr>
        <w:spacing w:after="0"/>
        <w:ind w:left="0"/>
        <w:jc w:val="both"/>
      </w:pPr>
      <w:r>
        <w:rPr>
          <w:rFonts w:ascii="Times New Roman"/>
          <w:b w:val="false"/>
          <w:i w:val="false"/>
          <w:color w:val="000000"/>
          <w:sz w:val="28"/>
        </w:rPr>
        <w:t>
      спорт федерациясының жарғысы;</w:t>
      </w:r>
    </w:p>
    <w:p>
      <w:pPr>
        <w:spacing w:after="0"/>
        <w:ind w:left="0"/>
        <w:jc w:val="both"/>
      </w:pPr>
      <w:r>
        <w:rPr>
          <w:rFonts w:ascii="Times New Roman"/>
          <w:b w:val="false"/>
          <w:i w:val="false"/>
          <w:color w:val="000000"/>
          <w:sz w:val="28"/>
        </w:rPr>
        <w:t>
      спорт түрi (түрлерi) бойынша кешендi нысаналы бағдарлама;</w:t>
      </w:r>
    </w:p>
    <w:p>
      <w:pPr>
        <w:spacing w:after="0"/>
        <w:ind w:left="0"/>
        <w:jc w:val="both"/>
      </w:pPr>
      <w:r>
        <w:rPr>
          <w:rFonts w:ascii="Times New Roman"/>
          <w:b w:val="false"/>
          <w:i w:val="false"/>
          <w:color w:val="000000"/>
          <w:sz w:val="28"/>
        </w:rPr>
        <w:t>
      спорт түрi (түрлерi) бойынша қағидалар жобасы;</w:t>
      </w:r>
    </w:p>
    <w:p>
      <w:pPr>
        <w:spacing w:after="0"/>
        <w:ind w:left="0"/>
        <w:jc w:val="both"/>
      </w:pPr>
      <w:r>
        <w:rPr>
          <w:rFonts w:ascii="Times New Roman"/>
          <w:b w:val="false"/>
          <w:i w:val="false"/>
          <w:color w:val="000000"/>
          <w:sz w:val="28"/>
        </w:rPr>
        <w:t xml:space="preserve">
      аккредиттеу туралы куәлiктi қайта ресiмдеу үшiн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аккредиттеу туралы куәлiктi қайта ресiмдеу туралы өтiнiш;</w:t>
      </w:r>
    </w:p>
    <w:p>
      <w:pPr>
        <w:spacing w:after="0"/>
        <w:ind w:left="0"/>
        <w:jc w:val="both"/>
      </w:pPr>
      <w:r>
        <w:rPr>
          <w:rFonts w:ascii="Times New Roman"/>
          <w:b w:val="false"/>
          <w:i w:val="false"/>
          <w:color w:val="000000"/>
          <w:sz w:val="28"/>
        </w:rPr>
        <w:t>
      аккредиттеу туралы куәлiктiң телнұсқасын алу үшiн - стандарттың 2-қосымшасына сәйкес нысан бойынша аккредиттеу туралы куәлiктiң телнұсқасын алу туралы өтiнiш.</w:t>
      </w:r>
    </w:p>
    <w:p>
      <w:pPr>
        <w:spacing w:after="0"/>
        <w:ind w:left="0"/>
        <w:jc w:val="both"/>
      </w:pPr>
      <w:r>
        <w:rPr>
          <w:rFonts w:ascii="Times New Roman"/>
          <w:b w:val="false"/>
          <w:i w:val="false"/>
          <w:color w:val="000000"/>
          <w:sz w:val="28"/>
        </w:rPr>
        <w:t>
      Көрсетiлетiн қызметтi алушының жеке басын куәландыратын құжаттардың мәлiметтерiн, мемлекеттiк ақпараттық жүйелердегi заңды тұлғаны мемлекеттiк тiркеу (қайта тiркеу) туралы мәлiметтердi көрсетiлетiн қызметтi берушi тиiстi мемлекеттiк ақпараттық жүйелерден "электрондық үкiмет" шлюзi арқылы алады. </w:t>
      </w:r>
    </w:p>
    <w:p>
      <w:pPr>
        <w:spacing w:after="0"/>
        <w:ind w:left="0"/>
        <w:jc w:val="both"/>
      </w:pPr>
      <w:r>
        <w:rPr>
          <w:rFonts w:ascii="Times New Roman"/>
          <w:b w:val="false"/>
          <w:i w:val="false"/>
          <w:color w:val="000000"/>
          <w:sz w:val="28"/>
        </w:rPr>
        <w:t>
      Қағаз тасымалдағыштағы өтiнiштi қабылдауды растау оның көшiрмесіндегі құжаттар топтамасының қабылданған күні мен уақыты көрсетiліп, көрсетiлетiн қызметтi берушiнiң кеңсесiнде тiркелгенi туралы белгi болып табылады;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аккредиттеу туралы куәлiк алу үшiн:</w:t>
      </w:r>
    </w:p>
    <w:p>
      <w:pPr>
        <w:spacing w:after="0"/>
        <w:ind w:left="0"/>
        <w:jc w:val="both"/>
      </w:pPr>
      <w:r>
        <w:rPr>
          <w:rFonts w:ascii="Times New Roman"/>
          <w:b w:val="false"/>
          <w:i w:val="false"/>
          <w:color w:val="000000"/>
          <w:sz w:val="28"/>
        </w:rPr>
        <w:t>
      көрсетiлетiн қызметтi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құжаттың электрондық көшiрмесi нысанындағы басқару органының дербес құрамы туралы мәлiметтер;</w:t>
      </w:r>
    </w:p>
    <w:p>
      <w:pPr>
        <w:spacing w:after="0"/>
        <w:ind w:left="0"/>
        <w:jc w:val="both"/>
      </w:pPr>
      <w:r>
        <w:rPr>
          <w:rFonts w:ascii="Times New Roman"/>
          <w:b w:val="false"/>
          <w:i w:val="false"/>
          <w:color w:val="000000"/>
          <w:sz w:val="28"/>
        </w:rPr>
        <w:t>
      электрондық құжат нысанындағы спорт федерациясының жарғысы;</w:t>
      </w:r>
    </w:p>
    <w:p>
      <w:pPr>
        <w:spacing w:after="0"/>
        <w:ind w:left="0"/>
        <w:jc w:val="both"/>
      </w:pPr>
      <w:r>
        <w:rPr>
          <w:rFonts w:ascii="Times New Roman"/>
          <w:b w:val="false"/>
          <w:i w:val="false"/>
          <w:color w:val="000000"/>
          <w:sz w:val="28"/>
        </w:rPr>
        <w:t>
      құжаттың электрондық көшiрмесi нысанындағы спорт түрi (түрлерi) бойынша кешендi нысаналы бағдарлама;</w:t>
      </w:r>
    </w:p>
    <w:p>
      <w:pPr>
        <w:spacing w:after="0"/>
        <w:ind w:left="0"/>
        <w:jc w:val="both"/>
      </w:pPr>
      <w:r>
        <w:rPr>
          <w:rFonts w:ascii="Times New Roman"/>
          <w:b w:val="false"/>
          <w:i w:val="false"/>
          <w:color w:val="000000"/>
          <w:sz w:val="28"/>
        </w:rPr>
        <w:t>
      құжаттың электрондық көшiрмесi нысанындағы спорт түрi (түрлерi) бойынша қағидалар жобасы;</w:t>
      </w:r>
    </w:p>
    <w:p>
      <w:pPr>
        <w:spacing w:after="0"/>
        <w:ind w:left="0"/>
        <w:jc w:val="both"/>
      </w:pPr>
      <w:r>
        <w:rPr>
          <w:rFonts w:ascii="Times New Roman"/>
          <w:b w:val="false"/>
          <w:i w:val="false"/>
          <w:color w:val="000000"/>
          <w:sz w:val="28"/>
        </w:rPr>
        <w:t>
      аккредиттеу туралы куәлiктi қайта ресiмдеу үшiн - көрсетiлетiн қызметтi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аккредиттеу туралы куәлiктiң телнұсқасын алу үшiн - көрсетiлетiн қызметтi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Көрсетiлетiн қызметтi алушының жеке басын куәландыратын құжаттардың мәлiметтерiн, мемлекеттiк ақпараттық жүйелердегi заңды тұлғаны мемлекеттiк тiркеу (қайта тiркеу) туралы мәлiметтердi көрсетiлетiн қызметтi берушi тиiстi мемлекеттiк ақпараттық жүйелерден "электрондық үкiмет" шлюзi арқылы алады. </w:t>
      </w:r>
    </w:p>
    <w:p>
      <w:pPr>
        <w:spacing w:after="0"/>
        <w:ind w:left="0"/>
        <w:jc w:val="both"/>
      </w:pPr>
      <w:r>
        <w:rPr>
          <w:rFonts w:ascii="Times New Roman"/>
          <w:b w:val="false"/>
          <w:i w:val="false"/>
          <w:color w:val="000000"/>
          <w:sz w:val="28"/>
        </w:rPr>
        <w:t>
      Порталда электрондық сұрау салуды қабылдау көрсетiлетiн қызметтi алушының "жеке кабинетiнде" жүзеге асырылады.</w:t>
      </w:r>
    </w:p>
    <w:p>
      <w:pPr>
        <w:spacing w:after="0"/>
        <w:ind w:left="0"/>
        <w:jc w:val="both"/>
      </w:pPr>
      <w:r>
        <w:rPr>
          <w:rFonts w:ascii="Times New Roman"/>
          <w:b w:val="false"/>
          <w:i w:val="false"/>
          <w:color w:val="000000"/>
          <w:sz w:val="28"/>
        </w:rPr>
        <w:t>
      Портал арқылы жүгiнген жағдайда көрсетiлетiн қызметтi алушының жүгiну тарихындағы "жеке кабинетінде" мемлекеттiк қызметтi көрсету үшiн сұрау салудың қабылданғаны туралы мәртебе, сондай-ақ мемлекеттiк көрсетiлетiн қызмет нәтижесiн алу күні көрсетiлген хабарлама көрiнедi.</w:t>
      </w:r>
    </w:p>
    <w:p>
      <w:pPr>
        <w:spacing w:after="0"/>
        <w:ind w:left="0"/>
        <w:jc w:val="both"/>
      </w:pPr>
      <w:r>
        <w:rPr>
          <w:rFonts w:ascii="Times New Roman"/>
          <w:b w:val="false"/>
          <w:i w:val="false"/>
          <w:color w:val="000000"/>
          <w:sz w:val="28"/>
        </w:rPr>
        <w:t>
      5. Мемлекеттiк қызметтi көрсету процесiнiң құрамына кiретiн әрбiр рәсiмнiң (iс-қимылдың) мазмұны, оның орындалу ұзақтығы:</w:t>
      </w:r>
    </w:p>
    <w:p>
      <w:pPr>
        <w:spacing w:after="0"/>
        <w:ind w:left="0"/>
        <w:jc w:val="both"/>
      </w:pPr>
      <w:r>
        <w:rPr>
          <w:rFonts w:ascii="Times New Roman"/>
          <w:b w:val="false"/>
          <w:i w:val="false"/>
          <w:color w:val="000000"/>
          <w:sz w:val="28"/>
        </w:rPr>
        <w:t>
      аккредиттеу туралы куәлiктi алу үшiн:</w:t>
      </w:r>
    </w:p>
    <w:p>
      <w:pPr>
        <w:spacing w:after="0"/>
        <w:ind w:left="0"/>
        <w:jc w:val="both"/>
      </w:pPr>
      <w:r>
        <w:rPr>
          <w:rFonts w:ascii="Times New Roman"/>
          <w:b w:val="false"/>
          <w:i w:val="false"/>
          <w:color w:val="000000"/>
          <w:sz w:val="28"/>
        </w:rPr>
        <w:t>
      1) көрсетiлетiн қызметтi алушы (не уәкiлеттi өкiлi) көрсетiлетiн қызметтi берушiге осы регламенттiң 4-тармағына сәйкес құжаттарды ұсынады - 20 (жиырма) минут;</w:t>
      </w:r>
    </w:p>
    <w:p>
      <w:pPr>
        <w:spacing w:after="0"/>
        <w:ind w:left="0"/>
        <w:jc w:val="both"/>
      </w:pPr>
      <w:r>
        <w:rPr>
          <w:rFonts w:ascii="Times New Roman"/>
          <w:b w:val="false"/>
          <w:i w:val="false"/>
          <w:color w:val="000000"/>
          <w:sz w:val="28"/>
        </w:rPr>
        <w:t>
      2) кеңсе қызметкерi құжаттарды тiркейдi, көрсетiлетiн қызметтi алушыға (не уәкiлеттi өкiлiне) құжаттар топтамасының қабылданған күні мен уақытын көрсетiп, кеңседе тiркелгенi туралы белгiсi бар өтiнiштiң көшiрмесiн бередi және құжаттарды көрсетiлетiн қызметтi берушiнiң басшысына ұсынады - 30 (отыз) минут;</w:t>
      </w:r>
    </w:p>
    <w:p>
      <w:pPr>
        <w:spacing w:after="0"/>
        <w:ind w:left="0"/>
        <w:jc w:val="both"/>
      </w:pPr>
      <w:r>
        <w:rPr>
          <w:rFonts w:ascii="Times New Roman"/>
          <w:b w:val="false"/>
          <w:i w:val="false"/>
          <w:color w:val="000000"/>
          <w:sz w:val="28"/>
        </w:rPr>
        <w:t>
      3) көрсетiлетiн қызметтi берушiнiң басшысы құжаттарды қарайды және орындаушыға жолдайды - 15 (он бес) минут;</w:t>
      </w:r>
    </w:p>
    <w:p>
      <w:pPr>
        <w:spacing w:after="0"/>
        <w:ind w:left="0"/>
        <w:jc w:val="both"/>
      </w:pPr>
      <w:r>
        <w:rPr>
          <w:rFonts w:ascii="Times New Roman"/>
          <w:b w:val="false"/>
          <w:i w:val="false"/>
          <w:color w:val="000000"/>
          <w:sz w:val="28"/>
        </w:rPr>
        <w:t>
      4) орындаушы құжаттарды қарайды және комиссияға қарауға енгізеді - күнтiзбелiк 2 (екi) күн;</w:t>
      </w:r>
    </w:p>
    <w:p>
      <w:pPr>
        <w:spacing w:after="0"/>
        <w:ind w:left="0"/>
        <w:jc w:val="both"/>
      </w:pPr>
      <w:r>
        <w:rPr>
          <w:rFonts w:ascii="Times New Roman"/>
          <w:b w:val="false"/>
          <w:i w:val="false"/>
          <w:color w:val="000000"/>
          <w:sz w:val="28"/>
        </w:rPr>
        <w:t>
      5) жергiлiктi спорт федерацияларына аккредиттеу туралы куәлiк беру жөнiндегi комиссия (бұдан әрi - комиссия) құжаттарды қарайды және көрсетiлетiн қызметтi берушiге спорт федерациясын аккредиттеудi не аккредиттеуден бас тартуды ұсынады - күнтiзбелiк 9 (тоғыз) күн;</w:t>
      </w:r>
    </w:p>
    <w:p>
      <w:pPr>
        <w:spacing w:after="0"/>
        <w:ind w:left="0"/>
        <w:jc w:val="both"/>
      </w:pPr>
      <w:r>
        <w:rPr>
          <w:rFonts w:ascii="Times New Roman"/>
          <w:b w:val="false"/>
          <w:i w:val="false"/>
          <w:color w:val="000000"/>
          <w:sz w:val="28"/>
        </w:rPr>
        <w:t>
      6) орындаушы комиссия хаттамасының негiзiнде бұйрықтың жобасын дайындайды, оған қол қоюды қамтамасыз етедi, қол қойылған бұйрықтың негiзiнде куәлiктi дайындайды және көрсетiлетiн қызметтi берушiнiң басшысына ұсынады - күнтiзбелiк 2 (екi) күн не мемлекеттiк қызметтi көрсетуден бас тарту туралы дәлелдi жауаптың жобасын дайындайды - күнтiзбелiк 1 (бiр) күн;</w:t>
      </w:r>
    </w:p>
    <w:p>
      <w:pPr>
        <w:spacing w:after="0"/>
        <w:ind w:left="0"/>
        <w:jc w:val="both"/>
      </w:pPr>
      <w:r>
        <w:rPr>
          <w:rFonts w:ascii="Times New Roman"/>
          <w:b w:val="false"/>
          <w:i w:val="false"/>
          <w:color w:val="000000"/>
          <w:sz w:val="28"/>
        </w:rPr>
        <w:t>
      7) көрсетiлетiн қызметтi берушiнiң басшысы куәлiкке не мемлекеттiк қызметтi көрсетуден бас тарту туралы дәлелдi жауапқа қол қояды, кеңсе қызметкерiне жолдайды - 15 (он бес) минут;</w:t>
      </w:r>
    </w:p>
    <w:p>
      <w:pPr>
        <w:spacing w:after="0"/>
        <w:ind w:left="0"/>
        <w:jc w:val="both"/>
      </w:pPr>
      <w:r>
        <w:rPr>
          <w:rFonts w:ascii="Times New Roman"/>
          <w:b w:val="false"/>
          <w:i w:val="false"/>
          <w:color w:val="000000"/>
          <w:sz w:val="28"/>
        </w:rPr>
        <w:t>
      8) кеңсе қызметкерi куәлiктi не мемлекеттiк қызметтi көрсетуден бас тарту туралы дәлелдi жауапты тiркейдi және көрсетiлетiн қызметтi алушыға (не уәкiлеттi өкiлiне) бередi - күнтiзбелiк 1 (бiр) күн.</w:t>
      </w:r>
    </w:p>
    <w:p>
      <w:pPr>
        <w:spacing w:after="0"/>
        <w:ind w:left="0"/>
        <w:jc w:val="both"/>
      </w:pPr>
      <w:r>
        <w:rPr>
          <w:rFonts w:ascii="Times New Roman"/>
          <w:b w:val="false"/>
          <w:i w:val="false"/>
          <w:color w:val="000000"/>
          <w:sz w:val="28"/>
        </w:rPr>
        <w:t>
      аккредиттеу туралы куәлiктi қайта ресiмдеу үшiн:</w:t>
      </w:r>
    </w:p>
    <w:p>
      <w:pPr>
        <w:spacing w:after="0"/>
        <w:ind w:left="0"/>
        <w:jc w:val="both"/>
      </w:pPr>
      <w:r>
        <w:rPr>
          <w:rFonts w:ascii="Times New Roman"/>
          <w:b w:val="false"/>
          <w:i w:val="false"/>
          <w:color w:val="000000"/>
          <w:sz w:val="28"/>
        </w:rPr>
        <w:t xml:space="preserve">
      1) көрсетiлетiн қызметтi алушы (не уәкiлеттi өкiлi)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өтiнiштi ұсынады - 20 (жиырма) минут;</w:t>
      </w:r>
    </w:p>
    <w:p>
      <w:pPr>
        <w:spacing w:after="0"/>
        <w:ind w:left="0"/>
        <w:jc w:val="both"/>
      </w:pPr>
      <w:r>
        <w:rPr>
          <w:rFonts w:ascii="Times New Roman"/>
          <w:b w:val="false"/>
          <w:i w:val="false"/>
          <w:color w:val="000000"/>
          <w:sz w:val="28"/>
        </w:rPr>
        <w:t>
      2) кеңсе қызметкерi құжаттарды тiркейдi, көрсетiлетiн қызметтi алушыға (не уәкiлеттi өкiлiне) құжаттар топтамасының қабылданған күні мен уақытын көрсетiп, кеңседе тiркелгенi туралы белгiсi бар өтiнiштiң көшiрмесiн бередi және құжаттарды көрсетiлетiн қызметтi берушiнiң басшысына ұсынады - 30 (отыз) минут;</w:t>
      </w:r>
    </w:p>
    <w:p>
      <w:pPr>
        <w:spacing w:after="0"/>
        <w:ind w:left="0"/>
        <w:jc w:val="both"/>
      </w:pPr>
      <w:r>
        <w:rPr>
          <w:rFonts w:ascii="Times New Roman"/>
          <w:b w:val="false"/>
          <w:i w:val="false"/>
          <w:color w:val="000000"/>
          <w:sz w:val="28"/>
        </w:rPr>
        <w:t>
      3) көрсетiлетiн қызметтi берушiнiң басшысы құжаттарды қарайды және орындаушыға жолдайды - 15 (он бес) минут;</w:t>
      </w:r>
    </w:p>
    <w:p>
      <w:pPr>
        <w:spacing w:after="0"/>
        <w:ind w:left="0"/>
        <w:jc w:val="both"/>
      </w:pPr>
      <w:r>
        <w:rPr>
          <w:rFonts w:ascii="Times New Roman"/>
          <w:b w:val="false"/>
          <w:i w:val="false"/>
          <w:color w:val="000000"/>
          <w:sz w:val="28"/>
        </w:rPr>
        <w:t>
      4) орындаушы құжаттарды қарайды және бұйрық жобасын дайындайды, оған қол қоюды қамтамасыз етедi, қол қойылған бұйрықтың негiзiнде қайта ресiмделген куәлiктi дайындайды және көрсетiлетiн қызметтi берушiнiң басшысына ұсынады - күнтiзбелiк 3 (үш) күн;</w:t>
      </w:r>
    </w:p>
    <w:p>
      <w:pPr>
        <w:spacing w:after="0"/>
        <w:ind w:left="0"/>
        <w:jc w:val="both"/>
      </w:pPr>
      <w:r>
        <w:rPr>
          <w:rFonts w:ascii="Times New Roman"/>
          <w:b w:val="false"/>
          <w:i w:val="false"/>
          <w:color w:val="000000"/>
          <w:sz w:val="28"/>
        </w:rPr>
        <w:t>
      5) көрсетiлетiн қызметтi берушiнiң басшысы қайта ресiмделген куәлiкке қол қояды, кеңсе қызметкерiне жолдайды - 15 (он бес) минут;</w:t>
      </w:r>
    </w:p>
    <w:p>
      <w:pPr>
        <w:spacing w:after="0"/>
        <w:ind w:left="0"/>
        <w:jc w:val="both"/>
      </w:pPr>
      <w:r>
        <w:rPr>
          <w:rFonts w:ascii="Times New Roman"/>
          <w:b w:val="false"/>
          <w:i w:val="false"/>
          <w:color w:val="000000"/>
          <w:sz w:val="28"/>
        </w:rPr>
        <w:t>
      6) кеңсе қызметкерi қайта ресiмделген куәлiктi тiркейдi және көрсетiлетiн қызметтi алушыға (не уәкiлеттi өкiлiне) бередi - күнтiзбелiк 1 (бiр) күн.</w:t>
      </w:r>
    </w:p>
    <w:p>
      <w:pPr>
        <w:spacing w:after="0"/>
        <w:ind w:left="0"/>
        <w:jc w:val="both"/>
      </w:pPr>
      <w:r>
        <w:rPr>
          <w:rFonts w:ascii="Times New Roman"/>
          <w:b w:val="false"/>
          <w:i w:val="false"/>
          <w:color w:val="000000"/>
          <w:sz w:val="28"/>
        </w:rPr>
        <w:t>
      аккредиттеу туралы куәлiктiң телнұсқасын алу үшiн:</w:t>
      </w:r>
    </w:p>
    <w:p>
      <w:pPr>
        <w:spacing w:after="0"/>
        <w:ind w:left="0"/>
        <w:jc w:val="both"/>
      </w:pPr>
      <w:r>
        <w:rPr>
          <w:rFonts w:ascii="Times New Roman"/>
          <w:b w:val="false"/>
          <w:i w:val="false"/>
          <w:color w:val="000000"/>
          <w:sz w:val="28"/>
        </w:rPr>
        <w:t xml:space="preserve">
      1) көрсетiлетiн қызметтi алушы (не уәкiлеттi өкiлi)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өтiнiштi ұсынады - 20 (жиырма) минут;</w:t>
      </w:r>
    </w:p>
    <w:p>
      <w:pPr>
        <w:spacing w:after="0"/>
        <w:ind w:left="0"/>
        <w:jc w:val="both"/>
      </w:pPr>
      <w:r>
        <w:rPr>
          <w:rFonts w:ascii="Times New Roman"/>
          <w:b w:val="false"/>
          <w:i w:val="false"/>
          <w:color w:val="000000"/>
          <w:sz w:val="28"/>
        </w:rPr>
        <w:t>
      2) кеңсе қызметкерi құжаттарды тiркейдi, көрсетiлетiн қызметтi алушыға (не уәкiлеттi өкiлiне) құжаттар топтамасының қабылданған күні мен уақытын көрсетiп, кеңседе тiркелгенi туралы белгiсi бар өтiнiштiң көшiрмесiн бередi және құжаттарды көрсетiлетiн қызметтi берушiнiң басшысына ұсынады - 30 (отыз) минут;</w:t>
      </w:r>
    </w:p>
    <w:p>
      <w:pPr>
        <w:spacing w:after="0"/>
        <w:ind w:left="0"/>
        <w:jc w:val="both"/>
      </w:pPr>
      <w:r>
        <w:rPr>
          <w:rFonts w:ascii="Times New Roman"/>
          <w:b w:val="false"/>
          <w:i w:val="false"/>
          <w:color w:val="000000"/>
          <w:sz w:val="28"/>
        </w:rPr>
        <w:t>
      3) көрсетiлетiн қызметтi берушiнiң басшысы құжаттарды қарайды және орындаушыға жолдайды - 15 (он бес) минут;</w:t>
      </w:r>
    </w:p>
    <w:p>
      <w:pPr>
        <w:spacing w:after="0"/>
        <w:ind w:left="0"/>
        <w:jc w:val="both"/>
      </w:pPr>
      <w:r>
        <w:rPr>
          <w:rFonts w:ascii="Times New Roman"/>
          <w:b w:val="false"/>
          <w:i w:val="false"/>
          <w:color w:val="000000"/>
          <w:sz w:val="28"/>
        </w:rPr>
        <w:t>
      4) орындаушы құжаттарды қарайды, куәлiктiң телнұсқасын дайындайды және көрсетiлетiн қызметтi берушiнiң басшысына ұсынады - күнтiзбелiк 3 (үш) күн;</w:t>
      </w:r>
    </w:p>
    <w:p>
      <w:pPr>
        <w:spacing w:after="0"/>
        <w:ind w:left="0"/>
        <w:jc w:val="both"/>
      </w:pPr>
      <w:r>
        <w:rPr>
          <w:rFonts w:ascii="Times New Roman"/>
          <w:b w:val="false"/>
          <w:i w:val="false"/>
          <w:color w:val="000000"/>
          <w:sz w:val="28"/>
        </w:rPr>
        <w:t>
      5) көрсетiлетiн қызметтi берушiнiң басшысы куәлiктiң телнұсқасына қол қояды, кеңсе қызметкерiне жолдайды - 15 (он бес) минут;</w:t>
      </w:r>
    </w:p>
    <w:p>
      <w:pPr>
        <w:spacing w:after="0"/>
        <w:ind w:left="0"/>
        <w:jc w:val="both"/>
      </w:pPr>
      <w:r>
        <w:rPr>
          <w:rFonts w:ascii="Times New Roman"/>
          <w:b w:val="false"/>
          <w:i w:val="false"/>
          <w:color w:val="000000"/>
          <w:sz w:val="28"/>
        </w:rPr>
        <w:t>
      6) кеңсе қызметкерi куәлiктiң телнұсқасын көрсетiлетiн қызметтi алушыға (не уәкiлеттi өкiлiне) бередi - күнтiзбелiк 1 (бiр) күн.</w:t>
      </w:r>
    </w:p>
    <w:p>
      <w:pPr>
        <w:spacing w:after="0"/>
        <w:ind w:left="0"/>
        <w:jc w:val="both"/>
      </w:pPr>
      <w:r>
        <w:rPr>
          <w:rFonts w:ascii="Times New Roman"/>
          <w:b w:val="false"/>
          <w:i w:val="false"/>
          <w:color w:val="000000"/>
          <w:sz w:val="28"/>
        </w:rPr>
        <w:t>
      6. Келесi рәсiмдi (iс-қимылды) орындауды бастау үшiн негiз болатын мемлекеттiк қызметтi көрсету бойынша рәсiмнің (iс-қимылдың) нәтижесi:</w:t>
      </w:r>
    </w:p>
    <w:p>
      <w:pPr>
        <w:spacing w:after="0"/>
        <w:ind w:left="0"/>
        <w:jc w:val="both"/>
      </w:pPr>
      <w:r>
        <w:rPr>
          <w:rFonts w:ascii="Times New Roman"/>
          <w:b w:val="false"/>
          <w:i w:val="false"/>
          <w:color w:val="000000"/>
          <w:sz w:val="28"/>
        </w:rPr>
        <w:t>
      аккредиттеу туралы куәлiктi алу үшiн:</w:t>
      </w:r>
    </w:p>
    <w:p>
      <w:pPr>
        <w:spacing w:after="0"/>
        <w:ind w:left="0"/>
        <w:jc w:val="both"/>
      </w:pPr>
      <w:r>
        <w:rPr>
          <w:rFonts w:ascii="Times New Roman"/>
          <w:b w:val="false"/>
          <w:i w:val="false"/>
          <w:color w:val="000000"/>
          <w:sz w:val="28"/>
        </w:rPr>
        <w:t>
      1) нәтиже - көрсетiлетiн қызметтi берушiнiң құжаттарды қабылдауы;</w:t>
      </w:r>
    </w:p>
    <w:p>
      <w:pPr>
        <w:spacing w:after="0"/>
        <w:ind w:left="0"/>
        <w:jc w:val="both"/>
      </w:pPr>
      <w:r>
        <w:rPr>
          <w:rFonts w:ascii="Times New Roman"/>
          <w:b w:val="false"/>
          <w:i w:val="false"/>
          <w:color w:val="000000"/>
          <w:sz w:val="28"/>
        </w:rPr>
        <w:t>
      2) нәтиже - құжаттарды тiркеу;</w:t>
      </w:r>
    </w:p>
    <w:p>
      <w:pPr>
        <w:spacing w:after="0"/>
        <w:ind w:left="0"/>
        <w:jc w:val="both"/>
      </w:pPr>
      <w:r>
        <w:rPr>
          <w:rFonts w:ascii="Times New Roman"/>
          <w:b w:val="false"/>
          <w:i w:val="false"/>
          <w:color w:val="000000"/>
          <w:sz w:val="28"/>
        </w:rPr>
        <w:t>
      3) нәтиже - басшының бұрыштама қоюы;</w:t>
      </w:r>
    </w:p>
    <w:p>
      <w:pPr>
        <w:spacing w:after="0"/>
        <w:ind w:left="0"/>
        <w:jc w:val="both"/>
      </w:pPr>
      <w:r>
        <w:rPr>
          <w:rFonts w:ascii="Times New Roman"/>
          <w:b w:val="false"/>
          <w:i w:val="false"/>
          <w:color w:val="000000"/>
          <w:sz w:val="28"/>
        </w:rPr>
        <w:t>
      4) нәтиже - жауапты орындаушының хаттамасы;</w:t>
      </w:r>
    </w:p>
    <w:p>
      <w:pPr>
        <w:spacing w:after="0"/>
        <w:ind w:left="0"/>
        <w:jc w:val="both"/>
      </w:pPr>
      <w:r>
        <w:rPr>
          <w:rFonts w:ascii="Times New Roman"/>
          <w:b w:val="false"/>
          <w:i w:val="false"/>
          <w:color w:val="000000"/>
          <w:sz w:val="28"/>
        </w:rPr>
        <w:t>
      5) нәтиже - комиссия хаттамасы;</w:t>
      </w:r>
    </w:p>
    <w:p>
      <w:pPr>
        <w:spacing w:after="0"/>
        <w:ind w:left="0"/>
        <w:jc w:val="both"/>
      </w:pPr>
      <w:r>
        <w:rPr>
          <w:rFonts w:ascii="Times New Roman"/>
          <w:b w:val="false"/>
          <w:i w:val="false"/>
          <w:color w:val="000000"/>
          <w:sz w:val="28"/>
        </w:rPr>
        <w:t>
      6) нәтиже - бұйрықты, куәлiктi не аккредиттеуден дәлелдi бас тартуды дайындау;</w:t>
      </w:r>
    </w:p>
    <w:p>
      <w:pPr>
        <w:spacing w:after="0"/>
        <w:ind w:left="0"/>
        <w:jc w:val="both"/>
      </w:pPr>
      <w:r>
        <w:rPr>
          <w:rFonts w:ascii="Times New Roman"/>
          <w:b w:val="false"/>
          <w:i w:val="false"/>
          <w:color w:val="000000"/>
          <w:sz w:val="28"/>
        </w:rPr>
        <w:t>
      7) нәтиже - бұйрыққа, куәлiкке не аккредиттеуден дәлелдi бас тартуға қол қою;</w:t>
      </w:r>
    </w:p>
    <w:p>
      <w:pPr>
        <w:spacing w:after="0"/>
        <w:ind w:left="0"/>
        <w:jc w:val="both"/>
      </w:pPr>
      <w:r>
        <w:rPr>
          <w:rFonts w:ascii="Times New Roman"/>
          <w:b w:val="false"/>
          <w:i w:val="false"/>
          <w:color w:val="000000"/>
          <w:sz w:val="28"/>
        </w:rPr>
        <w:t>
      8) нәтиже - куәлiктi не дәлелдi бас тартуды беру.</w:t>
      </w:r>
    </w:p>
    <w:p>
      <w:pPr>
        <w:spacing w:after="0"/>
        <w:ind w:left="0"/>
        <w:jc w:val="both"/>
      </w:pPr>
      <w:r>
        <w:rPr>
          <w:rFonts w:ascii="Times New Roman"/>
          <w:b w:val="false"/>
          <w:i w:val="false"/>
          <w:color w:val="000000"/>
          <w:sz w:val="28"/>
        </w:rPr>
        <w:t>
      аккредиттеу туралы куәлiктi қайта ресiмдеу үшiн:</w:t>
      </w:r>
    </w:p>
    <w:p>
      <w:pPr>
        <w:spacing w:after="0"/>
        <w:ind w:left="0"/>
        <w:jc w:val="both"/>
      </w:pPr>
      <w:r>
        <w:rPr>
          <w:rFonts w:ascii="Times New Roman"/>
          <w:b w:val="false"/>
          <w:i w:val="false"/>
          <w:color w:val="000000"/>
          <w:sz w:val="28"/>
        </w:rPr>
        <w:t>
      1) нәтиже - көрсетiлетiн қызметтi берушiнiң құжаттарды қабылдауы;</w:t>
      </w:r>
    </w:p>
    <w:p>
      <w:pPr>
        <w:spacing w:after="0"/>
        <w:ind w:left="0"/>
        <w:jc w:val="both"/>
      </w:pPr>
      <w:r>
        <w:rPr>
          <w:rFonts w:ascii="Times New Roman"/>
          <w:b w:val="false"/>
          <w:i w:val="false"/>
          <w:color w:val="000000"/>
          <w:sz w:val="28"/>
        </w:rPr>
        <w:t>
      2) нәтиже - құжаттарды тiркеу;</w:t>
      </w:r>
    </w:p>
    <w:p>
      <w:pPr>
        <w:spacing w:after="0"/>
        <w:ind w:left="0"/>
        <w:jc w:val="both"/>
      </w:pPr>
      <w:r>
        <w:rPr>
          <w:rFonts w:ascii="Times New Roman"/>
          <w:b w:val="false"/>
          <w:i w:val="false"/>
          <w:color w:val="000000"/>
          <w:sz w:val="28"/>
        </w:rPr>
        <w:t>
      3) нәтиже - басшының бұрыштама қоюы;</w:t>
      </w:r>
    </w:p>
    <w:p>
      <w:pPr>
        <w:spacing w:after="0"/>
        <w:ind w:left="0"/>
        <w:jc w:val="both"/>
      </w:pPr>
      <w:r>
        <w:rPr>
          <w:rFonts w:ascii="Times New Roman"/>
          <w:b w:val="false"/>
          <w:i w:val="false"/>
          <w:color w:val="000000"/>
          <w:sz w:val="28"/>
        </w:rPr>
        <w:t>
      4) нәтиже - бұйрықты, қайта ресiмделген куәлiктi дайындау;</w:t>
      </w:r>
    </w:p>
    <w:p>
      <w:pPr>
        <w:spacing w:after="0"/>
        <w:ind w:left="0"/>
        <w:jc w:val="both"/>
      </w:pPr>
      <w:r>
        <w:rPr>
          <w:rFonts w:ascii="Times New Roman"/>
          <w:b w:val="false"/>
          <w:i w:val="false"/>
          <w:color w:val="000000"/>
          <w:sz w:val="28"/>
        </w:rPr>
        <w:t>
      5) нәтиже - бұйрықты, қайта ресiмделген куәлiктi тiркеу; </w:t>
      </w:r>
    </w:p>
    <w:p>
      <w:pPr>
        <w:spacing w:after="0"/>
        <w:ind w:left="0"/>
        <w:jc w:val="both"/>
      </w:pPr>
      <w:r>
        <w:rPr>
          <w:rFonts w:ascii="Times New Roman"/>
          <w:b w:val="false"/>
          <w:i w:val="false"/>
          <w:color w:val="000000"/>
          <w:sz w:val="28"/>
        </w:rPr>
        <w:t>
      6) нәтиже - қайта ресiмделген куәлiктi беру.</w:t>
      </w:r>
    </w:p>
    <w:p>
      <w:pPr>
        <w:spacing w:after="0"/>
        <w:ind w:left="0"/>
        <w:jc w:val="both"/>
      </w:pPr>
      <w:r>
        <w:rPr>
          <w:rFonts w:ascii="Times New Roman"/>
          <w:b w:val="false"/>
          <w:i w:val="false"/>
          <w:color w:val="000000"/>
          <w:sz w:val="28"/>
        </w:rPr>
        <w:t>
      аккредиттеу туралы куәлiктiң телнұсқасын алу үшiн:</w:t>
      </w:r>
    </w:p>
    <w:p>
      <w:pPr>
        <w:spacing w:after="0"/>
        <w:ind w:left="0"/>
        <w:jc w:val="both"/>
      </w:pPr>
      <w:r>
        <w:rPr>
          <w:rFonts w:ascii="Times New Roman"/>
          <w:b w:val="false"/>
          <w:i w:val="false"/>
          <w:color w:val="000000"/>
          <w:sz w:val="28"/>
        </w:rPr>
        <w:t>
      1) нәтиже - көрсетiлетiн қызметтi берушiнiң құжаттарды қабылдауы;</w:t>
      </w:r>
    </w:p>
    <w:p>
      <w:pPr>
        <w:spacing w:after="0"/>
        <w:ind w:left="0"/>
        <w:jc w:val="both"/>
      </w:pPr>
      <w:r>
        <w:rPr>
          <w:rFonts w:ascii="Times New Roman"/>
          <w:b w:val="false"/>
          <w:i w:val="false"/>
          <w:color w:val="000000"/>
          <w:sz w:val="28"/>
        </w:rPr>
        <w:t>
      2) нәтиже - құжаттарды тiркеу;</w:t>
      </w:r>
    </w:p>
    <w:p>
      <w:pPr>
        <w:spacing w:after="0"/>
        <w:ind w:left="0"/>
        <w:jc w:val="both"/>
      </w:pPr>
      <w:r>
        <w:rPr>
          <w:rFonts w:ascii="Times New Roman"/>
          <w:b w:val="false"/>
          <w:i w:val="false"/>
          <w:color w:val="000000"/>
          <w:sz w:val="28"/>
        </w:rPr>
        <w:t>
      3) нәтиже - басшының бұрыштама қоюы;</w:t>
      </w:r>
    </w:p>
    <w:p>
      <w:pPr>
        <w:spacing w:after="0"/>
        <w:ind w:left="0"/>
        <w:jc w:val="both"/>
      </w:pPr>
      <w:r>
        <w:rPr>
          <w:rFonts w:ascii="Times New Roman"/>
          <w:b w:val="false"/>
          <w:i w:val="false"/>
          <w:color w:val="000000"/>
          <w:sz w:val="28"/>
        </w:rPr>
        <w:t>
      4) нәтиже - бұйрықты, куәлiктiң телнұсқасын дайындау;</w:t>
      </w:r>
    </w:p>
    <w:p>
      <w:pPr>
        <w:spacing w:after="0"/>
        <w:ind w:left="0"/>
        <w:jc w:val="both"/>
      </w:pPr>
      <w:r>
        <w:rPr>
          <w:rFonts w:ascii="Times New Roman"/>
          <w:b w:val="false"/>
          <w:i w:val="false"/>
          <w:color w:val="000000"/>
          <w:sz w:val="28"/>
        </w:rPr>
        <w:t>
      5) нәтиже - бұйрықты, куәлiктiң телнұсқасын тiркеу; </w:t>
      </w:r>
    </w:p>
    <w:p>
      <w:pPr>
        <w:spacing w:after="0"/>
        <w:ind w:left="0"/>
        <w:jc w:val="both"/>
      </w:pPr>
      <w:r>
        <w:rPr>
          <w:rFonts w:ascii="Times New Roman"/>
          <w:b w:val="false"/>
          <w:i w:val="false"/>
          <w:color w:val="000000"/>
          <w:sz w:val="28"/>
        </w:rPr>
        <w:t>
      5) нәтиже - куәлiктiң телнұсқасын беру</w:t>
      </w:r>
    </w:p>
    <w:p>
      <w:pPr>
        <w:spacing w:after="0"/>
        <w:ind w:left="0"/>
        <w:jc w:val="left"/>
      </w:pPr>
      <w:r>
        <w:rPr>
          <w:rFonts w:ascii="Times New Roman"/>
          <w:b/>
          <w:i w:val="false"/>
          <w:color w:val="000000"/>
        </w:rPr>
        <w:t xml:space="preserve"> 3. Мемлекеттiк қызметтi көрсету процесiнде көрсетiлетiн қызметтi берушiнiң</w:t>
      </w:r>
      <w:r>
        <w:br/>
      </w:r>
      <w:r>
        <w:rPr>
          <w:rFonts w:ascii="Times New Roman"/>
          <w:b/>
          <w:i w:val="false"/>
          <w:color w:val="000000"/>
        </w:rPr>
        <w:t>құрылымдық бөлiмшелерiнiң (қызметкерлерiнiң) өзара iс-қимыл тәртiбiн сипаттау</w:t>
      </w:r>
    </w:p>
    <w:p>
      <w:pPr>
        <w:spacing w:after="0"/>
        <w:ind w:left="0"/>
        <w:jc w:val="both"/>
      </w:pPr>
      <w:r>
        <w:rPr>
          <w:rFonts w:ascii="Times New Roman"/>
          <w:b w:val="false"/>
          <w:i w:val="false"/>
          <w:color w:val="000000"/>
          <w:sz w:val="28"/>
        </w:rPr>
        <w:t>
      7. Мемлекеттiк қызметтi көрсету процесiне қатысатын көрсетiлетiн қызметтi берушiнiң құрылымдық бөлiмшелерiнiң (қызметкерлерiнiң) тiзбесi:</w:t>
      </w:r>
    </w:p>
    <w:p>
      <w:pPr>
        <w:spacing w:after="0"/>
        <w:ind w:left="0"/>
        <w:jc w:val="both"/>
      </w:pPr>
      <w:r>
        <w:rPr>
          <w:rFonts w:ascii="Times New Roman"/>
          <w:b w:val="false"/>
          <w:i w:val="false"/>
          <w:color w:val="000000"/>
          <w:sz w:val="28"/>
        </w:rPr>
        <w:t>
      1) кеңсе қызметкерi;</w:t>
      </w:r>
    </w:p>
    <w:p>
      <w:pPr>
        <w:spacing w:after="0"/>
        <w:ind w:left="0"/>
        <w:jc w:val="both"/>
      </w:pPr>
      <w:r>
        <w:rPr>
          <w:rFonts w:ascii="Times New Roman"/>
          <w:b w:val="false"/>
          <w:i w:val="false"/>
          <w:color w:val="000000"/>
          <w:sz w:val="28"/>
        </w:rPr>
        <w:t>
      2) көрсетiлетiн қызметтi берушiнiң басшысы;</w:t>
      </w:r>
    </w:p>
    <w:p>
      <w:pPr>
        <w:spacing w:after="0"/>
        <w:ind w:left="0"/>
        <w:jc w:val="both"/>
      </w:pPr>
      <w:r>
        <w:rPr>
          <w:rFonts w:ascii="Times New Roman"/>
          <w:b w:val="false"/>
          <w:i w:val="false"/>
          <w:color w:val="000000"/>
          <w:sz w:val="28"/>
        </w:rPr>
        <w:t>
      3) орындаушы;</w:t>
      </w:r>
    </w:p>
    <w:p>
      <w:pPr>
        <w:spacing w:after="0"/>
        <w:ind w:left="0"/>
        <w:jc w:val="both"/>
      </w:pPr>
      <w:r>
        <w:rPr>
          <w:rFonts w:ascii="Times New Roman"/>
          <w:b w:val="false"/>
          <w:i w:val="false"/>
          <w:color w:val="000000"/>
          <w:sz w:val="28"/>
        </w:rPr>
        <w:t>
      4) комиссия;</w:t>
      </w:r>
    </w:p>
    <w:p>
      <w:pPr>
        <w:spacing w:after="0"/>
        <w:ind w:left="0"/>
        <w:jc w:val="both"/>
      </w:pPr>
      <w:r>
        <w:rPr>
          <w:rFonts w:ascii="Times New Roman"/>
          <w:b w:val="false"/>
          <w:i w:val="false"/>
          <w:color w:val="000000"/>
          <w:sz w:val="28"/>
        </w:rPr>
        <w:t>
      8. Әрбiр рәсiмнiң (iс-қимылдың) ұзақтығын көрсете отырып, құрылымдық бөлiмшелер (қызметкерлер) арасындағы рәсiмдердiң (iс-қимылдардың) реттiлiгiн сипаттау.</w:t>
      </w:r>
    </w:p>
    <w:p>
      <w:pPr>
        <w:spacing w:after="0"/>
        <w:ind w:left="0"/>
        <w:jc w:val="both"/>
      </w:pPr>
      <w:r>
        <w:rPr>
          <w:rFonts w:ascii="Times New Roman"/>
          <w:b w:val="false"/>
          <w:i w:val="false"/>
          <w:color w:val="000000"/>
          <w:sz w:val="28"/>
        </w:rPr>
        <w:t>
      Аккредиттеу туралы куәлiктi алу үшiн:</w:t>
      </w:r>
    </w:p>
    <w:p>
      <w:pPr>
        <w:spacing w:after="0"/>
        <w:ind w:left="0"/>
        <w:jc w:val="both"/>
      </w:pPr>
      <w:r>
        <w:rPr>
          <w:rFonts w:ascii="Times New Roman"/>
          <w:b w:val="false"/>
          <w:i w:val="false"/>
          <w:color w:val="000000"/>
          <w:sz w:val="28"/>
        </w:rPr>
        <w:t>
      1) көрсетiлетiн қызметтi алушы (не уәкiлеттi өкiлi) көрсетiлетiн қызметтi берушiге осы регламенттiң 4-тармағына сәйкес құжаттарды ұсынады - 20 (жиырма) минут;</w:t>
      </w:r>
    </w:p>
    <w:p>
      <w:pPr>
        <w:spacing w:after="0"/>
        <w:ind w:left="0"/>
        <w:jc w:val="both"/>
      </w:pPr>
      <w:r>
        <w:rPr>
          <w:rFonts w:ascii="Times New Roman"/>
          <w:b w:val="false"/>
          <w:i w:val="false"/>
          <w:color w:val="000000"/>
          <w:sz w:val="28"/>
        </w:rPr>
        <w:t>
      2) кеңсе қызметкерi құжаттарды тiркейдi, көрсетiлетiн қызметтi алушыға (не уәкiлеттi өкiлiне) құжаттар топтамасының қабылданған күні мен уақытын көрсетiп, кеңседе тiркелгенi туралы белгiсi бар өтiнiштiң көшiрмесiн бередi және құжаттарды көрсетiлетiн қызметтi берушiнiң басшысына ұсынады - 30 (отыз) минут;</w:t>
      </w:r>
    </w:p>
    <w:p>
      <w:pPr>
        <w:spacing w:after="0"/>
        <w:ind w:left="0"/>
        <w:jc w:val="both"/>
      </w:pPr>
      <w:r>
        <w:rPr>
          <w:rFonts w:ascii="Times New Roman"/>
          <w:b w:val="false"/>
          <w:i w:val="false"/>
          <w:color w:val="000000"/>
          <w:sz w:val="28"/>
        </w:rPr>
        <w:t>
      3) көрсетiлетiн қызметтi берушiнiң басшысы құжаттарды қарайды және орындаушыға жолдайды - 15 (он бес) минут;</w:t>
      </w:r>
    </w:p>
    <w:p>
      <w:pPr>
        <w:spacing w:after="0"/>
        <w:ind w:left="0"/>
        <w:jc w:val="both"/>
      </w:pPr>
      <w:r>
        <w:rPr>
          <w:rFonts w:ascii="Times New Roman"/>
          <w:b w:val="false"/>
          <w:i w:val="false"/>
          <w:color w:val="000000"/>
          <w:sz w:val="28"/>
        </w:rPr>
        <w:t>
      4) орындаушы құжаттарды қарайды және комиссияға қарауға енгізеді - күнтiзбелiк 2 (екi) күн;</w:t>
      </w:r>
    </w:p>
    <w:p>
      <w:pPr>
        <w:spacing w:after="0"/>
        <w:ind w:left="0"/>
        <w:jc w:val="both"/>
      </w:pPr>
      <w:r>
        <w:rPr>
          <w:rFonts w:ascii="Times New Roman"/>
          <w:b w:val="false"/>
          <w:i w:val="false"/>
          <w:color w:val="000000"/>
          <w:sz w:val="28"/>
        </w:rPr>
        <w:t>
      5) жергiлiктi спорт федерацияларына аккредиттеу туралы куәлiк беру жөнiндегi комиссия (бұдан әрі - комиссия) құжаттарды қарайды және көрсетiлетiн қызметтi берушiге спорт федерациясын аккредиттеудi не аккредиттеуден бас тартуды ұсынады - күнтiзбелiк 9 (тоғыз) күн;</w:t>
      </w:r>
    </w:p>
    <w:p>
      <w:pPr>
        <w:spacing w:after="0"/>
        <w:ind w:left="0"/>
        <w:jc w:val="both"/>
      </w:pPr>
      <w:r>
        <w:rPr>
          <w:rFonts w:ascii="Times New Roman"/>
          <w:b w:val="false"/>
          <w:i w:val="false"/>
          <w:color w:val="000000"/>
          <w:sz w:val="28"/>
        </w:rPr>
        <w:t>
      6) орындаушы комиссия хаттамасының негiзiнде бұйрықтың жобасын дайындайды, оған қол қоюды қамтамасыз етедi, қол қойылған бұйрықтың негiзiнде куәлiктi дайындайды және көрсетiлетiн қызметтi берушiнiң басшысына ұсынады - күнтiзбелiк 2 (екi) күн не мемлекеттiк қызметтi көрсетуден бас тарту туралы дәлелдi жауаптың жобасын дайындайды – күнтiзбелiк 1 (бiр) күн;</w:t>
      </w:r>
    </w:p>
    <w:p>
      <w:pPr>
        <w:spacing w:after="0"/>
        <w:ind w:left="0"/>
        <w:jc w:val="both"/>
      </w:pPr>
      <w:r>
        <w:rPr>
          <w:rFonts w:ascii="Times New Roman"/>
          <w:b w:val="false"/>
          <w:i w:val="false"/>
          <w:color w:val="000000"/>
          <w:sz w:val="28"/>
        </w:rPr>
        <w:t>
      7) көрсетiлетiн қызметтi берушiнiң басшысы куәлiкке не мемлекеттiк қызметтi көрсетуден бас тарту туралы дәлелдi жауапқа қол қояды, кеңсе қызметкерiне жолдайды - 15 (он бес) минут;</w:t>
      </w:r>
    </w:p>
    <w:p>
      <w:pPr>
        <w:spacing w:after="0"/>
        <w:ind w:left="0"/>
        <w:jc w:val="both"/>
      </w:pPr>
      <w:r>
        <w:rPr>
          <w:rFonts w:ascii="Times New Roman"/>
          <w:b w:val="false"/>
          <w:i w:val="false"/>
          <w:color w:val="000000"/>
          <w:sz w:val="28"/>
        </w:rPr>
        <w:t>
      8) кеңсе қызметкерi куәлiктi не мемлекеттiк қызметтi көрсетуден бас тарту туралы дәлелдi жауапты тiркейдi және көрсетiлетiн қызметтi алушыға (не уәкiлеттi өкiлiне) бередi - күнтiзбелiк 1 (бiр) күн.</w:t>
      </w:r>
    </w:p>
    <w:p>
      <w:pPr>
        <w:spacing w:after="0"/>
        <w:ind w:left="0"/>
        <w:jc w:val="both"/>
      </w:pPr>
      <w:r>
        <w:rPr>
          <w:rFonts w:ascii="Times New Roman"/>
          <w:b w:val="false"/>
          <w:i w:val="false"/>
          <w:color w:val="000000"/>
          <w:sz w:val="28"/>
        </w:rPr>
        <w:t>
      Аккредиттеу туралы куәлiктi қайта ресiмдеу үшiн:</w:t>
      </w:r>
    </w:p>
    <w:p>
      <w:pPr>
        <w:spacing w:after="0"/>
        <w:ind w:left="0"/>
        <w:jc w:val="both"/>
      </w:pPr>
      <w:r>
        <w:rPr>
          <w:rFonts w:ascii="Times New Roman"/>
          <w:b w:val="false"/>
          <w:i w:val="false"/>
          <w:color w:val="000000"/>
          <w:sz w:val="28"/>
        </w:rPr>
        <w:t xml:space="preserve">
      1) көрсетiлетiн қызметтi алушы (не уәкiлеттi өкiлi)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өтiнiштi ұсынады - 20 (жиырма) минут;</w:t>
      </w:r>
    </w:p>
    <w:p>
      <w:pPr>
        <w:spacing w:after="0"/>
        <w:ind w:left="0"/>
        <w:jc w:val="both"/>
      </w:pPr>
      <w:r>
        <w:rPr>
          <w:rFonts w:ascii="Times New Roman"/>
          <w:b w:val="false"/>
          <w:i w:val="false"/>
          <w:color w:val="000000"/>
          <w:sz w:val="28"/>
        </w:rPr>
        <w:t>
      2) кеңсе қызметкерi құжаттарды тiркейдi, көрсетiлетiн қызметтi алушыға (не уәкiлеттi өкiлiне) құжаттар топтамасының қабылданған күні мен уақытын көрсетiп, кеңседе тiркелгенi туралы белгiсi бар өтiнiштiң көшiрмесiн бередi және құжаттарды көрсетiлетiн қызметтi берушiнiң басшысына ұсынады - 30 (отыз) минут;</w:t>
      </w:r>
    </w:p>
    <w:p>
      <w:pPr>
        <w:spacing w:after="0"/>
        <w:ind w:left="0"/>
        <w:jc w:val="both"/>
      </w:pPr>
      <w:r>
        <w:rPr>
          <w:rFonts w:ascii="Times New Roman"/>
          <w:b w:val="false"/>
          <w:i w:val="false"/>
          <w:color w:val="000000"/>
          <w:sz w:val="28"/>
        </w:rPr>
        <w:t>
      3) көрсетiлетiн қызметтi берушiнiң басшысы құжаттарды қарайды және орындаушыға жолдайды - 15 (он бес) минут;</w:t>
      </w:r>
    </w:p>
    <w:p>
      <w:pPr>
        <w:spacing w:after="0"/>
        <w:ind w:left="0"/>
        <w:jc w:val="both"/>
      </w:pPr>
      <w:r>
        <w:rPr>
          <w:rFonts w:ascii="Times New Roman"/>
          <w:b w:val="false"/>
          <w:i w:val="false"/>
          <w:color w:val="000000"/>
          <w:sz w:val="28"/>
        </w:rPr>
        <w:t>
      4) орындаушы құжаттарды қарайды және бұйрық жобасын дайындайды, оған қол қоюды қамтамасыз етедi, қол қойылған бұйрықтың негiзiнде қайта ресiмделген куәлiктi дайындайды және көрсетiлетiн қызметтi берушiнiң басшысына ұсынады - күнтiзбелiк 3 (үш) күн;</w:t>
      </w:r>
    </w:p>
    <w:p>
      <w:pPr>
        <w:spacing w:after="0"/>
        <w:ind w:left="0"/>
        <w:jc w:val="both"/>
      </w:pPr>
      <w:r>
        <w:rPr>
          <w:rFonts w:ascii="Times New Roman"/>
          <w:b w:val="false"/>
          <w:i w:val="false"/>
          <w:color w:val="000000"/>
          <w:sz w:val="28"/>
        </w:rPr>
        <w:t>
      5) көрсетiлетiн қызметтi берушiнiң басшысы қайта ресiмделген куәлiкке қол қояды, кеңсе қызметкерiне жолдайды - 15 (он бес) минут;</w:t>
      </w:r>
    </w:p>
    <w:p>
      <w:pPr>
        <w:spacing w:after="0"/>
        <w:ind w:left="0"/>
        <w:jc w:val="both"/>
      </w:pPr>
      <w:r>
        <w:rPr>
          <w:rFonts w:ascii="Times New Roman"/>
          <w:b w:val="false"/>
          <w:i w:val="false"/>
          <w:color w:val="000000"/>
          <w:sz w:val="28"/>
        </w:rPr>
        <w:t>
      6) кеңсе қызметкерi қайта ресiмделген куәлiктi тiркейдi және көрсетiлетiн қызметтi алушыға (не уәкiлеттi өкiлiне) бередi - күнтiзбелiк 1 (бiр) күн.</w:t>
      </w:r>
    </w:p>
    <w:p>
      <w:pPr>
        <w:spacing w:after="0"/>
        <w:ind w:left="0"/>
        <w:jc w:val="both"/>
      </w:pPr>
      <w:r>
        <w:rPr>
          <w:rFonts w:ascii="Times New Roman"/>
          <w:b w:val="false"/>
          <w:i w:val="false"/>
          <w:color w:val="000000"/>
          <w:sz w:val="28"/>
        </w:rPr>
        <w:t>
      Аккредиттеу туралы куәлiктiң телнұсқасын алу үшiн:</w:t>
      </w:r>
    </w:p>
    <w:p>
      <w:pPr>
        <w:spacing w:after="0"/>
        <w:ind w:left="0"/>
        <w:jc w:val="both"/>
      </w:pPr>
      <w:r>
        <w:rPr>
          <w:rFonts w:ascii="Times New Roman"/>
          <w:b w:val="false"/>
          <w:i w:val="false"/>
          <w:color w:val="000000"/>
          <w:sz w:val="28"/>
        </w:rPr>
        <w:t>
      1) көрсетiлетiн қызметтi алушы (не уәкiлеттi өкiлi) стандарттың 2-қосымшасына сәйкес өтiнiштi ұсынады - 20 (жиырма) минут;</w:t>
      </w:r>
    </w:p>
    <w:p>
      <w:pPr>
        <w:spacing w:after="0"/>
        <w:ind w:left="0"/>
        <w:jc w:val="both"/>
      </w:pPr>
      <w:r>
        <w:rPr>
          <w:rFonts w:ascii="Times New Roman"/>
          <w:b w:val="false"/>
          <w:i w:val="false"/>
          <w:color w:val="000000"/>
          <w:sz w:val="28"/>
        </w:rPr>
        <w:t>
      2) кеңсе қызметкерi құжаттарды тiркейдi, көрсетiлетiн қызметтi алушыға (не уәкiлеттi өкiлiне) құжаттар топтамасының қабылданған күні мен уақытын көрсетiп, кеңседе тiркелгенi туралы белгiсi бар өтiнiштiң көшiрмесiн бередi және құжаттарды көрсетiлетiн қызметтi берушiнiң басшысына ұсынады - 30 (отыз) минут;</w:t>
      </w:r>
    </w:p>
    <w:p>
      <w:pPr>
        <w:spacing w:after="0"/>
        <w:ind w:left="0"/>
        <w:jc w:val="both"/>
      </w:pPr>
      <w:r>
        <w:rPr>
          <w:rFonts w:ascii="Times New Roman"/>
          <w:b w:val="false"/>
          <w:i w:val="false"/>
          <w:color w:val="000000"/>
          <w:sz w:val="28"/>
        </w:rPr>
        <w:t>
      3) көрсетiлетiн қызметтi берушiнiң басшысы құжаттарды қарайды және орындаушыға жолдайды - 15 (он бес) минут;</w:t>
      </w:r>
    </w:p>
    <w:p>
      <w:pPr>
        <w:spacing w:after="0"/>
        <w:ind w:left="0"/>
        <w:jc w:val="both"/>
      </w:pPr>
      <w:r>
        <w:rPr>
          <w:rFonts w:ascii="Times New Roman"/>
          <w:b w:val="false"/>
          <w:i w:val="false"/>
          <w:color w:val="000000"/>
          <w:sz w:val="28"/>
        </w:rPr>
        <w:t>
      4) орындаушы құжаттарды қарайды, куәлiктiң телнұсқасын дайындайды және көрсетiлетiн қызметтi берушiнiң басшысына ұсынады - күнтiзбелiк 3 (үш) күн;</w:t>
      </w:r>
    </w:p>
    <w:p>
      <w:pPr>
        <w:spacing w:after="0"/>
        <w:ind w:left="0"/>
        <w:jc w:val="both"/>
      </w:pPr>
      <w:r>
        <w:rPr>
          <w:rFonts w:ascii="Times New Roman"/>
          <w:b w:val="false"/>
          <w:i w:val="false"/>
          <w:color w:val="000000"/>
          <w:sz w:val="28"/>
        </w:rPr>
        <w:t>
      5) көрсетiлетiн қызметтi берушiнiң басшысы куәлiктiң телнұсқасына қол қояды, кеңсе қызметкерiне жолдайды - 15 (он бес) минут;</w:t>
      </w:r>
    </w:p>
    <w:p>
      <w:pPr>
        <w:spacing w:after="0"/>
        <w:ind w:left="0"/>
        <w:jc w:val="both"/>
      </w:pPr>
      <w:r>
        <w:rPr>
          <w:rFonts w:ascii="Times New Roman"/>
          <w:b w:val="false"/>
          <w:i w:val="false"/>
          <w:color w:val="000000"/>
          <w:sz w:val="28"/>
        </w:rPr>
        <w:t>
      6) кеңсе қызметкерi куәлiктiң телнұсқасын көрсетiлетiн қызметтi алушыға (не уәкiлеттi өкiлiне) бередi - күнтiзбелiк 1 (бiр) күн.</w:t>
      </w:r>
    </w:p>
    <w:p>
      <w:pPr>
        <w:spacing w:after="0"/>
        <w:ind w:left="0"/>
        <w:jc w:val="left"/>
      </w:pPr>
      <w:r>
        <w:rPr>
          <w:rFonts w:ascii="Times New Roman"/>
          <w:b/>
          <w:i w:val="false"/>
          <w:color w:val="000000"/>
        </w:rPr>
        <w:t xml:space="preserve"> 4. "Азаматтарға арналған үкiмет" мемлекеттiк корпорациясымен және</w:t>
      </w:r>
      <w:r>
        <w:br/>
      </w:r>
      <w:r>
        <w:rPr>
          <w:rFonts w:ascii="Times New Roman"/>
          <w:b/>
          <w:i w:val="false"/>
          <w:color w:val="000000"/>
        </w:rPr>
        <w:t>(немесе) өзге де көрсетiлетiн қызметтi берушiлермен өзара iс-қимыл тәртiбiн,</w:t>
      </w:r>
      <w:r>
        <w:br/>
      </w:r>
      <w:r>
        <w:rPr>
          <w:rFonts w:ascii="Times New Roman"/>
          <w:b/>
          <w:i w:val="false"/>
          <w:color w:val="000000"/>
        </w:rPr>
        <w:t>сондай-ақ мемлекеттiк қызмет көрсету процесiнде ақпараттық жүйелердi</w:t>
      </w:r>
      <w:r>
        <w:br/>
      </w:r>
      <w:r>
        <w:rPr>
          <w:rFonts w:ascii="Times New Roman"/>
          <w:b/>
          <w:i w:val="false"/>
          <w:color w:val="000000"/>
        </w:rPr>
        <w:t>пайдалану тәртiбiн сипаттау</w:t>
      </w:r>
    </w:p>
    <w:p>
      <w:pPr>
        <w:spacing w:after="0"/>
        <w:ind w:left="0"/>
        <w:jc w:val="both"/>
      </w:pPr>
      <w:r>
        <w:rPr>
          <w:rFonts w:ascii="Times New Roman"/>
          <w:b w:val="false"/>
          <w:i w:val="false"/>
          <w:color w:val="000000"/>
          <w:sz w:val="28"/>
        </w:rPr>
        <w:t>
      9. Портал арқылы мемлекеттiк қызмет көрсету кезiнде көрсетiлетiн қызметтi берушi мен көрсетiлетiн қызметтi алушы рәсiмдерiнің (iс-қимылдарының) реттiлiгiн және жүгiну тәртiбiн сипаттау:</w:t>
      </w:r>
    </w:p>
    <w:p>
      <w:pPr>
        <w:spacing w:after="0"/>
        <w:ind w:left="0"/>
        <w:jc w:val="both"/>
      </w:pPr>
      <w:r>
        <w:rPr>
          <w:rFonts w:ascii="Times New Roman"/>
          <w:b w:val="false"/>
          <w:i w:val="false"/>
          <w:color w:val="000000"/>
          <w:sz w:val="28"/>
        </w:rPr>
        <w:t>
      1) көрсетiлетiн қызметтi алушы жеке сәйкестендiру нөмiрiнiң (бұдан әрi - ЖСН) және бизнес сәйкестендiру нөмiрiнiң (бұдан әрi - БСН), сондай-ақ парольдiң (порталда тiркелмеген көрсетiлетiн қызметтi алушылар үшiн жүзеге асырылады) көмегiмен порталда тiркелудi жүзеге асырады;</w:t>
      </w:r>
    </w:p>
    <w:p>
      <w:pPr>
        <w:spacing w:after="0"/>
        <w:ind w:left="0"/>
        <w:jc w:val="both"/>
      </w:pPr>
      <w:r>
        <w:rPr>
          <w:rFonts w:ascii="Times New Roman"/>
          <w:b w:val="false"/>
          <w:i w:val="false"/>
          <w:color w:val="000000"/>
          <w:sz w:val="28"/>
        </w:rPr>
        <w:t>
      2) 1-процесс - көрсетiлетiн қызметтi алушының порталда көрсетiлетiн қызметтi алу үшiн ЖСН/БСН және парольдi енгiзуi (авторизациялау процесi);</w:t>
      </w:r>
    </w:p>
    <w:p>
      <w:pPr>
        <w:spacing w:after="0"/>
        <w:ind w:left="0"/>
        <w:jc w:val="both"/>
      </w:pPr>
      <w:r>
        <w:rPr>
          <w:rFonts w:ascii="Times New Roman"/>
          <w:b w:val="false"/>
          <w:i w:val="false"/>
          <w:color w:val="000000"/>
          <w:sz w:val="28"/>
        </w:rPr>
        <w:t>
      3) 1-шарт - порталда ЖСН/БСН және пароль арқылы тiркелген көрсетiлетiн қызметтi алушы туралы мәлiметтердiң түпнұсқалығын тексеру;</w:t>
      </w:r>
    </w:p>
    <w:p>
      <w:pPr>
        <w:spacing w:after="0"/>
        <w:ind w:left="0"/>
        <w:jc w:val="both"/>
      </w:pPr>
      <w:r>
        <w:rPr>
          <w:rFonts w:ascii="Times New Roman"/>
          <w:b w:val="false"/>
          <w:i w:val="false"/>
          <w:color w:val="000000"/>
          <w:sz w:val="28"/>
        </w:rPr>
        <w:t>
      4) 2-процесс - порталдың көрсетiлетiн қызметтi алушының деректеріндегі бұзушылықтарға байланысты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5) 3-процесс - көрсетiлетiн қызметтi алушының осы регламентте көрсетiлген қызметтi таңдауы, көрсетілетін қызметті алушының қызмет көрсету үшiн сұрау салудың нысанын экранға шығаруы және оның құрылымы мен форматтық талаптарын ескере отырып, нысанды толтыруы (деректерді енгiзуi), регламенттiң 4-тармағында көрсетiлген электрондық түрдегi құжаттардың қажеттi көшiрмелерiн сұрау салу нысанына тіркеуі, сондай-ақ көрсетiлетiн қызметтi алушының сұрау салуды куәландыру (қол қою) үшiн ЭЦҚ тiркеу куәлiгiн таңдауы;</w:t>
      </w:r>
    </w:p>
    <w:p>
      <w:pPr>
        <w:spacing w:after="0"/>
        <w:ind w:left="0"/>
        <w:jc w:val="both"/>
      </w:pPr>
      <w:r>
        <w:rPr>
          <w:rFonts w:ascii="Times New Roman"/>
          <w:b w:val="false"/>
          <w:i w:val="false"/>
          <w:color w:val="000000"/>
          <w:sz w:val="28"/>
        </w:rPr>
        <w:t>
      6) 2-шарт - порталда ЭЦҚ тiркеу куәлiгiнiң қолданылу мерзiмiн және тiзiмде керi қайтарылған (күшi жойылған) тiркеу куәлiктерiнiң жоқтығын, сондай-ақ сәйкестендiру деректерінің (сұрау салуда көрсетiлген ЖСН/БСН және ЭЦҚ тiркеу куәлiгiнде көрсетiлген ЖСН/БСН арасындағы) сәйкестiгiн тексеру;</w:t>
      </w:r>
    </w:p>
    <w:p>
      <w:pPr>
        <w:spacing w:after="0"/>
        <w:ind w:left="0"/>
        <w:jc w:val="both"/>
      </w:pPr>
      <w:r>
        <w:rPr>
          <w:rFonts w:ascii="Times New Roman"/>
          <w:b w:val="false"/>
          <w:i w:val="false"/>
          <w:color w:val="000000"/>
          <w:sz w:val="28"/>
        </w:rPr>
        <w:t>
      7) 4-процесс - көрсетiлетiн қызметтi алушының ЭЦҚ түпнұсқалығының расталмауына байланысты сұрау салынған көрсетiлетiн қызметтен бас тарту туралы хабарлама қалыптастыру;</w:t>
      </w:r>
    </w:p>
    <w:p>
      <w:pPr>
        <w:spacing w:after="0"/>
        <w:ind w:left="0"/>
        <w:jc w:val="both"/>
      </w:pPr>
      <w:r>
        <w:rPr>
          <w:rFonts w:ascii="Times New Roman"/>
          <w:b w:val="false"/>
          <w:i w:val="false"/>
          <w:color w:val="000000"/>
          <w:sz w:val="28"/>
        </w:rPr>
        <w:t xml:space="preserve">
      8) 3-шарт - көрсетiлетiн қызметтi берушiнiң көрсетiлетiн қызметтi алушы қоса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қызмет көрсету үшiн негiздердi тексеруi;</w:t>
      </w:r>
    </w:p>
    <w:p>
      <w:pPr>
        <w:spacing w:after="0"/>
        <w:ind w:left="0"/>
        <w:jc w:val="both"/>
      </w:pPr>
      <w:r>
        <w:rPr>
          <w:rFonts w:ascii="Times New Roman"/>
          <w:b w:val="false"/>
          <w:i w:val="false"/>
          <w:color w:val="000000"/>
          <w:sz w:val="28"/>
        </w:rPr>
        <w:t>
      9) 5-процесс - көрсетiлетiн қызметтi алушының құжаттарындағы бұзушылықтарға байланысты сұрау салынған көрсетiлетiн қызметтен бас тарту туралы хабарлама қалыптастыру;</w:t>
      </w:r>
    </w:p>
    <w:p>
      <w:pPr>
        <w:spacing w:after="0"/>
        <w:ind w:left="0"/>
        <w:jc w:val="both"/>
      </w:pPr>
      <w:r>
        <w:rPr>
          <w:rFonts w:ascii="Times New Roman"/>
          <w:b w:val="false"/>
          <w:i w:val="false"/>
          <w:color w:val="000000"/>
          <w:sz w:val="28"/>
        </w:rPr>
        <w:t>
      10) 6-процесс - көрсетiлетiн қызметтi алушының портал қалыптастырған көрсетiлетiн қызмет нәтижесiн (электрондық құжат нысанындағы хабарламаны) алуы. Мемлекеттiк қызметтi көрсету нәтижесi көрсетiлетiн қызметтi алушыға "жеке кабинетіне" көрсетiлетiн қызметтi берушiнiң уәкiлеттi адамының ЭЦҚ куәландырылған электрондық құжат нысанында жолданады.</w:t>
      </w:r>
    </w:p>
    <w:p>
      <w:pPr>
        <w:spacing w:after="0"/>
        <w:ind w:left="0"/>
        <w:jc w:val="both"/>
      </w:pPr>
      <w:r>
        <w:rPr>
          <w:rFonts w:ascii="Times New Roman"/>
          <w:b w:val="false"/>
          <w:i w:val="false"/>
          <w:color w:val="000000"/>
          <w:sz w:val="28"/>
        </w:rPr>
        <w:t xml:space="preserve">
      Портал арқылы мемлекеттiк қызмет көрсету кезiнде көрсетiлетiн қызметтi берушi мен көрсетiлетiн қызметтi алушы рәсiмдерiнің (iс-қимылдарының) реттiлiгi мен жүгiну тәртiбi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 көрсетуге тартылған ақпараттық жүйелердiң функционалдық өзара iс-қимыл диаграммаларында көрсетiлген.</w:t>
      </w:r>
    </w:p>
    <w:p>
      <w:pPr>
        <w:spacing w:after="0"/>
        <w:ind w:left="0"/>
        <w:jc w:val="both"/>
      </w:pPr>
      <w:r>
        <w:rPr>
          <w:rFonts w:ascii="Times New Roman"/>
          <w:b w:val="false"/>
          <w:i w:val="false"/>
          <w:color w:val="000000"/>
          <w:sz w:val="28"/>
        </w:rPr>
        <w:t xml:space="preserve">
      10. Мемлекеттiк қызмет көрсету процесiнде рәсiмдер (iс-қимылдар) реттiлiгiнiң, көрсетiлетiн қызметтi берушiнiң құрылымдық бөлiмшелерiнiң (қызметкерлерiнiң) өзара iс-қимылдарының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келтiрiледi.</w:t>
      </w:r>
    </w:p>
    <w:p>
      <w:pPr>
        <w:spacing w:after="0"/>
        <w:ind w:left="0"/>
        <w:jc w:val="both"/>
      </w:pPr>
      <w:r>
        <w:rPr>
          <w:rFonts w:ascii="Times New Roman"/>
          <w:b w:val="false"/>
          <w:i w:val="false"/>
          <w:color w:val="000000"/>
          <w:sz w:val="28"/>
        </w:rPr>
        <w:t>
      11. Мемлекеттiк қызметті "Азаматтарға арналған үкiмет" мемлекеттiк корпорациясы көрсетпейді.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 </w:t>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7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1) Көрсетілетін қызметті алушы немесе оның сенімхат бойынша өкілі көрсетілетін</w:t>
      </w:r>
      <w:r>
        <w:br/>
      </w:r>
      <w:r>
        <w:rPr>
          <w:rFonts w:ascii="Times New Roman"/>
          <w:b/>
          <w:i w:val="false"/>
          <w:color w:val="000000"/>
        </w:rPr>
        <w:t>қызметті берушіге жүгінген кезде "Жергілікті спорт федерацияларын аккредиттеу"</w:t>
      </w:r>
      <w:r>
        <w:br/>
      </w:r>
      <w:r>
        <w:rPr>
          <w:rFonts w:ascii="Times New Roman"/>
          <w:b/>
          <w:i w:val="false"/>
          <w:color w:val="000000"/>
        </w:rPr>
        <w:t xml:space="preserve">мемлекеттік қызметін көрсетудің бизнес-процестерінің анықтамалығы </w:t>
      </w:r>
    </w:p>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47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2) Көрсетілетін қызметті алушы немесе оның сенімхат бойынша өкілі көрсетілетін</w:t>
      </w:r>
      <w:r>
        <w:br/>
      </w:r>
      <w:r>
        <w:rPr>
          <w:rFonts w:ascii="Times New Roman"/>
          <w:b/>
          <w:i w:val="false"/>
          <w:color w:val="000000"/>
        </w:rPr>
        <w:t>қызметті берушіге жүгінген кезде "Жергілікті спорт федерацияларына аккредиттеу</w:t>
      </w:r>
      <w:r>
        <w:br/>
      </w:r>
      <w:r>
        <w:rPr>
          <w:rFonts w:ascii="Times New Roman"/>
          <w:b/>
          <w:i w:val="false"/>
          <w:color w:val="000000"/>
        </w:rPr>
        <w:t>туралы куәлікті қайта ресімдеу, аккредиттеу туралы куәліктің телнұсқасын беру"</w:t>
      </w:r>
      <w:r>
        <w:br/>
      </w:r>
      <w:r>
        <w:rPr>
          <w:rFonts w:ascii="Times New Roman"/>
          <w:b/>
          <w:i w:val="false"/>
          <w:color w:val="000000"/>
        </w:rPr>
        <w:t xml:space="preserve">мемлекеттік қызметін көрсетудің бизнес-процестерінің анықтамалығы </w:t>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37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06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