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2e853" w14:textId="ac2e8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бойынша іске асыруға жоспарланған жергілікті мемлекеттік-жекешелік әріптестік жобаларының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 сайланған Алматы қаласы мәслихатының ХХI сессиясының 2017 жылғы 15 қыркүйектегі № 147 шешiмi. Алматы қаласы Әдiлет департаментінде 2017 жылғы 18 қыркүйекте № 1404 болып тіркелді. Күші жойылды - Алматы қаласы мәслихатының 2024 жылғы 14 мамырдағы № 115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мәслихатының 14.05.2024 № 115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31 қазандағы "Мемлекеттік-жекешелік әріптестік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 міндетін атқарушының 2015 жылғы 25 қарашадағы № 725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мемлекеттік-жекешелік әріптестік жобаларын жоспарлау және іске асыру Қағидасына сәйкес, Алматы қаласының мәслихаты ШЕШІМ ҚАБЫЛДАДЫ: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бойынша іске асыруға жоспарланған жергілікті мемлекеттік-жекешелік әріптестік жобаларының тізбесі осы шешімге берілген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мәслихатының аппараты осы шешімді әділет органдарында мемлекеттік тіркеуді, оны кейіннен ресми мерзімді баспа басылымдарында, сондай-ақ Қазақстан Республикасы нормативтік құқықтық актілерінің Эталондық бақылау банкінде және ресми интернет-ресурста жариялауды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Алматы қаласы мәслихатының экономика және бюджет жөніндегі тұрақты комиссиясының төрағасы С. Козловқа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он күтізбелік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қаласы мәслихатының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 Алматы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мемлекеттік-жекешелік әріптестік жобаларының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Алматы қаласы мәслихатының 22.02.2019 № 314 (алғаш ресми жарияланған күнінен кейін күтізбелік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өзгерістер енгізілді – Алматы қаласы мәслихатының 27.05.2019 № </w:t>
      </w:r>
      <w:r>
        <w:rPr>
          <w:rFonts w:ascii="Times New Roman"/>
          <w:b w:val="false"/>
          <w:i w:val="false"/>
          <w:color w:val="ff0000"/>
          <w:sz w:val="28"/>
        </w:rPr>
        <w:t>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кейін күнтізбелік он күн өткен соң қолданысқа енгізіледі); 09.10.2020 № </w:t>
      </w:r>
      <w:r>
        <w:rPr>
          <w:rFonts w:ascii="Times New Roman"/>
          <w:b w:val="false"/>
          <w:i w:val="false"/>
          <w:color w:val="ff0000"/>
          <w:sz w:val="28"/>
        </w:rPr>
        <w:t>491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кейін күнтізбелік он күн өткен соң қолданысқа енгізіледі); 30.04.2021 № </w:t>
      </w:r>
      <w:r>
        <w:rPr>
          <w:rFonts w:ascii="Times New Roman"/>
          <w:b w:val="false"/>
          <w:i w:val="false"/>
          <w:color w:val="ff0000"/>
          <w:sz w:val="28"/>
        </w:rPr>
        <w:t>31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Жобаның атауы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Бюджеттік бағдарламаның жауапты әкімгері (мемлекеттік әріптес)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Велосипедшілерді дайындай отырып, велотректі басқару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Спорт басқармасы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қаласындағы "№ 2 мамандандырылған олимпиада резервіндегі балалар-жасөспірімдер мектебі ("Спутник") коммуналдық қазыналық кәсіпорнының мүліктік кешенін басқару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Спорт басқармасы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Мектептер жанындағы дене шынықтыру- спорт аймақтарының мүліктік кешенін басқару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көлікті диспетчерлеу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Қалалық мобилділік басқармасы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қатты-тұрмыстық қалдықтарды басқарудың кешенді жүйесін енгізу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Жасыл экономика басқармасы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жеке меншік бала бақшаларында мектепке дейінгі тәрбиені және оқытуды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көше-жол желілерін ағымдағы жөндеу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 Қалалық мобилділік басқармасы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аумағын көгалдандыру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Жасыл экономика басқармасы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 сыртқы жарықтандыруды жаңғырту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Энергия тиімділігі және инфрақұрылымдық даму басқармасы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жеңілрельсті көлік (жүрдек трамвай) желілерінің құрылысы, пайдалану, қызмет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Қалалық мобилділік басқармасы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жаяу жолдарды, аялдама қапталдарын және алаңдарды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Қалалық мобилділік басқармасы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№ 7 Қалалық клиникалық ауруханасында реанимациясы бар кардиохирургиялық бөлімше құру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Қоғамдық денсаулық басқармасы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арена және Халық аренаны көп функционалды және кешенді басқаруды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Спорт басқармасы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қаласындағы білім беру мекемелері жанындағы дене шынықтыру-спорт аймақтарын қайта жаңарту, пайдалану және басқару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Инновациялық шығармашылық орталықтарын салу және пайдалану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бұрын салынған және жаңадан салынып жатқан тоғы әлсіз желілерді жаңғырту, техникалық сервистік қызмет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Жайлы қалалық орта басқармасы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саябақтарының, скверлерінің, өзен арналарының, тротуарлары мен аулаларының көше жарығын жүргізу, қайта жаңғырту, қызмет көрсету және пайдалану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Энерготиімділік және инфрақұрылымдық даму басқармасы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жол трафигінің қауіпсіздігі мен талдауының зияткерлік жүйесі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Қалалық мобилділік басқармасы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