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4f8a" w14:textId="9c24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сайланған Алматы қаласы мәслихаты XII сессиясының "Алматы қаласының 2017-2019 жылдарға арналған бюджеті туралы" 2016 жылғы 9 желтоқсандағы № 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VІ сайланған Алматы қаласы мәслихатының ХІХ сессиясының 2017 жылғы 11 тамыздағы № 133 шешімі. Алматы қаласы Әділет департаментінде 2017 жылғы 18 тамызда № 1399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бабының 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VI сайланған Алматы қаласының мәслихаты ШЕШІМ ЕТТІ: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сайланған Алматы қаласы мәслихатының 2016 жылғы 9 желтоқсандағы XII сессиясының "Алматы қаласының 2017-2019 жылдарға арналған бюджеті туралы" № 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1333 рет санымен тіркелген, 2016 жылғы 29 желтоқсандағы "Алматы ақшамы" газетінің № 154-156 санында және 2016 жылғы 29 желтоқсандағы "Вечерний Алматы" газетінің № 155-156 санында жарияланған), VI сайланған Алматы қаласы мәслихатының 2017 жылғы 3 наурыздағы кезектен тыс XIV - сессияның "VI сайланған Алматы қаласы мәслихаты XII сессиясының "Алматы қаласының 2017-2019 жылдарға арналған бюджеті туралы" 2016 жылғы 9 желтоқсандағы № 66 шешіміне (нормативтік құқықтық актілердің мемлекеттік тіркеу Тізілімінде № 1349 рет санымен тіркелген, 2017 жылғы 16 наурыздағы "Алматы ақшамы" газетінің № 32-33 санында және 2017 жылғы 16 наурыздағы "Вечерний Алматы" газетінің № 32 санында жарияланған) өзгерістер енгізу туралы" № 78 шешіміне енгізілген өзгерістермен, VI сайланған Алматы қаласы мәслихатының 2017 жылғы 24 мамырдағы XVI - сессияның "VI сайланған Алматы қаласы мәслихаты XII сессиясының "Алматы қаласының 2017-2019 жылдарға арналған бюджеті туралы" 2016 жылғы 9 желтоқсандағы № 66 шешіміне (нормативтік құқықтық актілердің мемлекеттік тіркеу Тізілімінде № 1376 рет санымен тіркелген, 2017 жылғы 1 маусымдағы "Алматы ақшамы" газетінің № 64 санында және 2017 жылғы 1 маусымдағы "Вечерний Алматы" газетінің № 63 санында жарияланған) өзгерістер енгізу туралы" № 99 шешіміне енгізілген өзгерістермен, VI сайланған Алматы қаласы мәслихатының 2017 жылғы 29 маусымдағы XVII - сессияның "VI сайланған Алматы қаласы мәслихаты XII сессиясының "Алматы қаласының 2017-2019 жылдарға арналған бюджеті туралы" 2016 жылғы 9 желтоқсандағы № 66 шешіміне (нормативтік құқықтық актілердің мемлекеттік тіркеу Тізілімінде № 1385 рет санымен тіркелген, 2017 жылғы 4 шілдедегі "Алматы ақшамы" газетінің № 78 санында және 2017 жылғы 4 шілдедегі "Вечерний Алматы" газетінің № 77-78 санында жарияланған) өзгерістер енгізу туралы" № 121 шешіміне енгізілген өзгерістермен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"504 853 835,3" сандары "507 179 293,3"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түсiмдер" деген жолдағы "40 089 646,3" сандары "40 089 496,3"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жолдағы "8 340 000"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сандары "10 655 608"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"501 993 657,2" сандары "505 867 979,2"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"12 892 295" сандары "10 512 733,3"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"27 251 423,2" сандары "27 703 161,2"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алу" деген жолдағы "27 413 277,2" сандары "27 865 015,2"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"-37 283 540,1" сандары "-36 904 580,4"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"37 283 540,1" сандары "36 904 580,4"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"5 514 032" сандары "5 549 424"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"5 551 065" сандары "5 530 979"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"22 349 354" сандары "22 786 118"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"103 867 199" сандары "103 908 732"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"50 130 631" сандары "50 723 466"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"18 158 700" сандары "18 218 341"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"77 259 470" сандары "75 890 543"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"24 856 589" сандары "25 843 079"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"14 983 942" сандары "17 697 118"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"20 055 945,9" сандары "20 619 051,9"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"2 212 623" сандары "2 475 788"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"44 596 821" сандары "44 946 821"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"37 092 875,2" сандары "36 765 846,2"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"7 254 915" сандары "6 254 915" сандарымен ауыстырылсын.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А. Жүнісоваға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2017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ХІХ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507 179 293,3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177 954 014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iшкi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іс-әрекеттерді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(немесе)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40 089 496,3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меншіктен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(жұмыстарды,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қызметтерді)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өткізуінен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39 238 896,3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активтердi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түсетiн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бойынша жұмыстар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техногендік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қаласында мектепке дейінгі ұйымдардың сейсмикалық күшейту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6 700 991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6 289 976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денсаулық сақтау объектілерін күрделі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көші-қон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7 815 609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Бүкіләлемдік қысқы универсиаданы дайындау және өткізу бойынша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қорынын сақталуын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архивтер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мәселелері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қойнауын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17 187 427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7 467 380,6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сәулет-құрылыс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17 678 317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12 437 878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индустриалды-инновациялық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индустриалды-инновациялық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1 955 954,2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4 296 881,3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индустриалды-инновациялық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1 303 947,2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