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212" w14:textId="551a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қалалық Жұмыспен қамту және әлеуметтік бағдарламалар басқармасы" коммуналдық мемлекеттік мекемесінің Ережесін бекіту туралы" 2014 жылғы 15 сәуірдегі № 2/249 қаулысының күші жойылды деп тану туралы</w:t>
      </w:r>
    </w:p>
    <w:p>
      <w:pPr>
        <w:spacing w:after="0"/>
        <w:ind w:left="0"/>
        <w:jc w:val="both"/>
      </w:pPr>
      <w:r>
        <w:rPr>
          <w:rFonts w:ascii="Times New Roman"/>
          <w:b w:val="false"/>
          <w:i w:val="false"/>
          <w:color w:val="000000"/>
          <w:sz w:val="28"/>
        </w:rPr>
        <w:t>Алматы қаласы әкімдігінің 2017 жылғы 8 маусымдағы № 2/199 қаулысы. Алматы қаласы Әділет департаментінде 2017 жылғы 20 маусымда № 1382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Алматы қаласы әкімдігінің "Алматы қалалық Жұмыспен қамту және әлеуметтік бағдарламалар басқармасы" коммуналдық мемлекеттік мекемесінің Ережесін бекіту туралы" 2014 жылғы 15 сәуірдегі № 2/249 (нормативтік құқықтық актілерді мемлекеттік тіркеу Тізілімінде № 1040 болып тіркелген, 2014 жылғы 17 мамырда "Алматы ақшамы" және 2014 жылғы 15 мамырда "Вечерний Алматы"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2. Алматы қалалық Жұмыспен қамту және әлеуметтік бағдарламалар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интернет-ресурсында ресми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