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42a" w14:textId="7080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ХVІ сессиясының 2017 жылғы 24 мамырдағы № 104 шешімі. Алматы қаласы Әділет департаментінде 2017 жылғы 15 маусымда № 1380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 1-тармағының 5) тармақшасына сәйкес VІ сайланған Aлматы қаласының мәслихаты 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Орфандық және сирек кездесетін аурулармен ауыратын азаматтардың жекелеген санаттарына амбулаториялық емделу кезінде қосымша "Агалнидаза (Фабразим)", "Ритуксимаб (Мабтера)", "Инфликсимаб", "Рилузол (Боризол)", "Элтромбопаг (Револейд)" дәрілік заттары тегін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Aлматы қаласы мәслихатының әлеуметтік-мәдени даму жөніндегі тұрақты комиссиясының төрайымы Х. Есеноваға және Aлматы қаласы әкімінің орынбасары Р. Тауфиковке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ХVI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