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b2e4" w14:textId="30fb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ІІІ сайланған Алматы қаласы мәслихатының XXVІ сессиясының "Алматы қаласы аумақтарының функционалдық аймақтарында құрылыс салудың қалақұрылыстық регламенттерін жүзеге асыру жоспарын бекіту туралы" 2006 жылғы 20 қарашадағы № 284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VІ сайланған Алматы қаласы мәслихатының кезектен тыс ХІV сессиясының 2017 жылғы 3 наурыздағы № 89 шешімі. Алматы қаласы Әділет департаментінде 2017 жылғы 14 сәуірде № 1370 болып тіркелді. Күші жойылды - Алматы қаласы мәслихатының 2025 жылғы 11 ақпандағы № 200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11.02.2025 </w:t>
      </w:r>
      <w:r>
        <w:rPr>
          <w:rFonts w:ascii="Times New Roman"/>
          <w:b w:val="false"/>
          <w:i w:val="false"/>
          <w:color w:val="ff0000"/>
          <w:sz w:val="28"/>
        </w:rPr>
        <w:t>№ 200</w:t>
      </w:r>
      <w:r>
        <w:rPr>
          <w:rFonts w:ascii="Times New Roman"/>
          <w:b w:val="false"/>
          <w:i w:val="false"/>
          <w:color w:val="ff0000"/>
          <w:sz w:val="28"/>
        </w:rPr>
        <w:t xml:space="preserve"> (01.03.2025 бастап қолданысқа енгізіледі) шешiмiмен.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2002 жылғы 19 желтоқсандағы № 1330 </w:t>
      </w:r>
      <w:r>
        <w:rPr>
          <w:rFonts w:ascii="Times New Roman"/>
          <w:b w:val="false"/>
          <w:i w:val="false"/>
          <w:color w:val="000000"/>
          <w:sz w:val="28"/>
        </w:rPr>
        <w:t>қаулысымен</w:t>
      </w:r>
      <w:r>
        <w:rPr>
          <w:rFonts w:ascii="Times New Roman"/>
          <w:b w:val="false"/>
          <w:i w:val="false"/>
          <w:color w:val="000000"/>
          <w:sz w:val="28"/>
        </w:rPr>
        <w:t xml:space="preserve"> бекітілген Алматы қаласының Бас жоспарына және Алматы қаласы әкімінің ұсынуына сәйкес, қалалық ортаны кешенді көріктендіру және эстетикалық ұйымдастыру және экологиялық қолайлы, қауіпсіз және әлеуметтік ыңғайлы тіршілік ортасын құру мақсатында, VІ сайланған Алматы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 xml:space="preserve">ЕТТІ: </w:t>
      </w:r>
    </w:p>
    <w:bookmarkEnd w:id="0"/>
    <w:bookmarkStart w:name="z1" w:id="1"/>
    <w:p>
      <w:pPr>
        <w:spacing w:after="0"/>
        <w:ind w:left="0"/>
        <w:jc w:val="both"/>
      </w:pPr>
      <w:r>
        <w:rPr>
          <w:rFonts w:ascii="Times New Roman"/>
          <w:b w:val="false"/>
          <w:i w:val="false"/>
          <w:color w:val="000000"/>
          <w:sz w:val="28"/>
        </w:rPr>
        <w:t xml:space="preserve">
      1. ІІІ сайланған Алматы қаласы мәслихатының ХХVI сессиясының "Алматы қаласы аумақтарының функционалдық аймақтарында құрылыс салудың қалақұрылыстық регламенттерін іске асыру жоспарын бекіту туралы" 2006 жылғы 20 қарашадағы № 284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720 болып тіркелген, 2006 жылғы 21 желтоқсанда "Алматы ақшамы" және "Вечерний Алматы" газеттерінде жарияланған) келесі өзгеріс енгізілсін:</w:t>
      </w:r>
    </w:p>
    <w:bookmarkEnd w:id="1"/>
    <w:bookmarkStart w:name="z2" w:id="2"/>
    <w:p>
      <w:pPr>
        <w:spacing w:after="0"/>
        <w:ind w:left="0"/>
        <w:jc w:val="both"/>
      </w:pPr>
      <w:r>
        <w:rPr>
          <w:rFonts w:ascii="Times New Roman"/>
          <w:b w:val="false"/>
          <w:i w:val="false"/>
          <w:color w:val="000000"/>
          <w:sz w:val="28"/>
        </w:rPr>
        <w:t xml:space="preserve">
      аталған шешіммен бекітілген Алматы қаласы аумақтарының функционалдық аймақтарында құрылыс салудың қалақұрылыстық регламенттерін іске асыру жоспарының </w:t>
      </w:r>
      <w:r>
        <w:rPr>
          <w:rFonts w:ascii="Times New Roman"/>
          <w:b w:val="false"/>
          <w:i w:val="false"/>
          <w:color w:val="000000"/>
          <w:sz w:val="28"/>
        </w:rPr>
        <w:t>4 қосымшасындағы</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Ж-З Шағын қабатты құрылыс салу (2-3 қабат) жер телімінсіз аймағы тарауының бөлігіндегі соңғы азатжол келесі редакцияда мазмұндалсын: </w:t>
      </w:r>
    </w:p>
    <w:bookmarkEnd w:id="3"/>
    <w:p>
      <w:pPr>
        <w:spacing w:after="0"/>
        <w:ind w:left="0"/>
        <w:jc w:val="both"/>
      </w:pPr>
      <w:r>
        <w:rPr>
          <w:rFonts w:ascii="Times New Roman"/>
          <w:b w:val="false"/>
          <w:i w:val="false"/>
          <w:color w:val="000000"/>
          <w:sz w:val="28"/>
        </w:rPr>
        <w:t xml:space="preserve">
      "Шығыс айналма жолының (ШААЖ) параметрлерін белгілеу Әл-Фараби даңғылының, Саин, Жандосов көшелерінің (Саин көшесінен қала шекарасына дейін) оңтүстігінде орналасқан барлық құрылыс түрлеріне шығыңқы іргелік қабатты қоспағанда үш қабаттан көп емес етіп белгілеу, биіктігі жер деңгейінен жақтаудың ұштауына (жабынның ұшы) дейін он екі метрден аспайтын және ені он бес метрден көп емес, жерасты бөлігінде паркинг орналастыру кезінде ғимараттың енін он жеті метрден асырмай (ендік бағытта), ауа лебін өткізу үшін ғимараттарды меридиан бағытында орналастыру, Әл-Фараби даңғылының оңтүстік-шығысы, Бәйшешек көшесінің батысы, Сырғабеков көшесінің шығысы шекарасында халықаралық деңгейдегі денсаулық сақтау саласында әлеуметтік маңызы бар нысандар құрылыстарының биіктігі отыз жеті метрден аспайтын құрылысын қоспағанда.". </w:t>
      </w:r>
    </w:p>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құрылыс және жер қатынастары жөніндегі тұрақты комиссиясының төрағасы М. Әділхановқа және Алматы қаласы әкімінің орынбасары С.Мәкежановқа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 күннен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VІ сайланған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кезектен тыс ХІV сессиясының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Еркінбаев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VІ сайланған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Алматы қаласы әкімінің орынбасары С. Мәкежанов</w:t>
      </w:r>
    </w:p>
    <w:p>
      <w:pPr>
        <w:spacing w:after="0"/>
        <w:ind w:left="0"/>
        <w:jc w:val="both"/>
      </w:pPr>
      <w:r>
        <w:rPr>
          <w:rFonts w:ascii="Times New Roman"/>
          <w:b w:val="false"/>
          <w:i w:val="false"/>
          <w:color w:val="000000"/>
          <w:sz w:val="28"/>
        </w:rPr>
        <w:t>
      Алматы қаласы әкімі аппаратының</w:t>
      </w:r>
    </w:p>
    <w:p>
      <w:pPr>
        <w:spacing w:after="0"/>
        <w:ind w:left="0"/>
        <w:jc w:val="both"/>
      </w:pPr>
      <w:r>
        <w:rPr>
          <w:rFonts w:ascii="Times New Roman"/>
          <w:b w:val="false"/>
          <w:i w:val="false"/>
          <w:color w:val="000000"/>
          <w:sz w:val="28"/>
        </w:rPr>
        <w:t xml:space="preserve">
      басшысы М. Сембеков </w:t>
      </w:r>
    </w:p>
    <w:p>
      <w:pPr>
        <w:spacing w:after="0"/>
        <w:ind w:left="0"/>
        <w:jc w:val="both"/>
      </w:pPr>
      <w:r>
        <w:rPr>
          <w:rFonts w:ascii="Times New Roman"/>
          <w:b w:val="false"/>
          <w:i w:val="false"/>
          <w:color w:val="000000"/>
          <w:sz w:val="28"/>
        </w:rPr>
        <w:t>
      Алматы қаласы Сәулет және қала</w:t>
      </w:r>
    </w:p>
    <w:p>
      <w:pPr>
        <w:spacing w:after="0"/>
        <w:ind w:left="0"/>
        <w:jc w:val="both"/>
      </w:pPr>
      <w:r>
        <w:rPr>
          <w:rFonts w:ascii="Times New Roman"/>
          <w:b w:val="false"/>
          <w:i w:val="false"/>
          <w:color w:val="000000"/>
          <w:sz w:val="28"/>
        </w:rPr>
        <w:t xml:space="preserve">
      құрылысы басқармасы басшысының </w:t>
      </w:r>
    </w:p>
    <w:p>
      <w:pPr>
        <w:spacing w:after="0"/>
        <w:ind w:left="0"/>
        <w:jc w:val="both"/>
      </w:pPr>
      <w:r>
        <w:rPr>
          <w:rFonts w:ascii="Times New Roman"/>
          <w:b w:val="false"/>
          <w:i w:val="false"/>
          <w:color w:val="000000"/>
          <w:sz w:val="28"/>
        </w:rPr>
        <w:t>
      міндетін атқарушы Ж. Айтілеу</w:t>
      </w:r>
    </w:p>
    <w:p>
      <w:pPr>
        <w:spacing w:after="0"/>
        <w:ind w:left="0"/>
        <w:jc w:val="both"/>
      </w:pPr>
      <w:r>
        <w:rPr>
          <w:rFonts w:ascii="Times New Roman"/>
          <w:b w:val="false"/>
          <w:i w:val="false"/>
          <w:color w:val="000000"/>
          <w:sz w:val="28"/>
        </w:rPr>
        <w:t xml:space="preserve">
      Алматы қаласы әкімі аппараты </w:t>
      </w:r>
    </w:p>
    <w:p>
      <w:pPr>
        <w:spacing w:after="0"/>
        <w:ind w:left="0"/>
        <w:jc w:val="both"/>
      </w:pPr>
      <w:r>
        <w:rPr>
          <w:rFonts w:ascii="Times New Roman"/>
          <w:b w:val="false"/>
          <w:i w:val="false"/>
          <w:color w:val="000000"/>
          <w:sz w:val="28"/>
        </w:rPr>
        <w:t>
      мемлекеттік-құқықтық</w:t>
      </w:r>
    </w:p>
    <w:p>
      <w:pPr>
        <w:spacing w:after="0"/>
        <w:ind w:left="0"/>
        <w:jc w:val="both"/>
      </w:pPr>
      <w:r>
        <w:rPr>
          <w:rFonts w:ascii="Times New Roman"/>
          <w:b w:val="false"/>
          <w:i w:val="false"/>
          <w:color w:val="000000"/>
          <w:sz w:val="28"/>
        </w:rPr>
        <w:t>
      бөлімінің басшысы Ж. Мұхамеджанов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