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52e0" w14:textId="4755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Дене шынықтыру және спорт басқармасы" коммуналдық мемлекеттік мекемесі туралы Ережені бекіту туралы" 2015 жылғы 30 шілдедегі № 3/477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2017 жылғы 27 ақпандағы № 1/67 қаулысы. Алматы қаласы Әділет департаментінде 2017 жылғы 13 наурызда № 1348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қаласы әкімдігінің "Алматы қаласы Дене шынықтыру және спорт басқармасы" коммуналдық мемлекеттік мекемесі туралы Ережені бекіту туралы" 2015 жылғы 30 шілдедегі № 3/477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1199 болып тіркелген, 2015 жылғы 3 қыркүйекте "Вечерний Алматы" және "Алматы ақшамы"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Алматы қаласы Дене шынықтыру және спорт басқармасы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және Алматы қаласы әкімдігінің интернет-ресурсында, сондай-ақ Қазақстан Республикасы нормативтік құқықтық актілерінің эталондық бақылау банкінде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әкімінің орынбасары А. Қырықбаевқа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