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bbae" w14:textId="485b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№4/636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1 ақпандағы № 1/34 қаулысы. Алматы қаласы Әділет департаментінде 2017 жылғы 3 наурызда № 1346 болып тіркелді. Күші жойылды - Алматы қаласы әкімдігінің 2020 жылғы 9 желтоқсандағы № 4/564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09.12.2020 № 4/564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және Қазақстан Республикасының Ұлттық экономика министрінің міндетін атқарушының 2016жылғы 17 маусымдағы № 267 "Қазақстан Республикасы Ұлттық экономика министрінің кейбір бұйрықтарына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ҚАУЛЫ ЕТЕДІ:</w:t>
      </w:r>
    </w:p>
    <w:bookmarkStart w:name="z0" w:id="1"/>
    <w:p>
      <w:pPr>
        <w:spacing w:after="0"/>
        <w:ind w:left="0"/>
        <w:jc w:val="both"/>
      </w:pPr>
      <w:r>
        <w:rPr>
          <w:rFonts w:ascii="Times New Roman"/>
          <w:b w:val="false"/>
          <w:i w:val="false"/>
          <w:color w:val="000000"/>
          <w:sz w:val="28"/>
        </w:rPr>
        <w:t xml:space="preserve">
      1. Алматы қаласы әкімдігінің"Алматы қаласында сәулет, қала құрылысы және құрылыс саласында көрсетілетін мемлекеттік қызмет регламенттерін бекіту туралы" 2015 жылғы 18 қарашадағы № 4/636 (нормативтік құқықтық актілерді мемлекеттік тіркеу Тізілімінде № 1238 болып тіркелген, 2015 жылғы 31 желтоқсанда "Алматы ақшамы" және "Вечерний Алматы"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Мемлекеттік сәулет-құрылыс бақылауы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4. Осы "Алматы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 4/636 қаулысына өзгеріс енгізу туралы"қаулы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1 ақпандағы</w:t>
            </w:r>
            <w:r>
              <w:br/>
            </w:r>
            <w:r>
              <w:rPr>
                <w:rFonts w:ascii="Times New Roman"/>
                <w:b w:val="false"/>
                <w:i w:val="false"/>
                <w:color w:val="000000"/>
                <w:sz w:val="20"/>
              </w:rPr>
              <w:t>№ 1/34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 бекітілген</w:t>
            </w:r>
          </w:p>
        </w:tc>
      </w:tr>
    </w:tbl>
    <w:bookmarkStart w:name="z3" w:id="3"/>
    <w:p>
      <w:pPr>
        <w:spacing w:after="0"/>
        <w:ind w:left="0"/>
        <w:jc w:val="left"/>
      </w:pPr>
      <w:r>
        <w:rPr>
          <w:rFonts w:ascii="Times New Roman"/>
          <w:b/>
          <w:i w:val="false"/>
          <w:color w:val="000000"/>
        </w:rPr>
        <w:t xml:space="preserve"> "Сәулет, қала құрылысы және құрылыс қызметі саласында сарапшылық</w:t>
      </w:r>
      <w:r>
        <w:br/>
      </w:r>
      <w:r>
        <w:rPr>
          <w:rFonts w:ascii="Times New Roman"/>
          <w:b/>
          <w:i w:val="false"/>
          <w:color w:val="000000"/>
        </w:rPr>
        <w:t>жұмыстарды және инжинирингтік көрсетілетін қызметтерді жүзеге</w:t>
      </w:r>
      <w:r>
        <w:br/>
      </w:r>
      <w:r>
        <w:rPr>
          <w:rFonts w:ascii="Times New Roman"/>
          <w:b/>
          <w:i w:val="false"/>
          <w:color w:val="000000"/>
        </w:rPr>
        <w:t>асыратын сарапшыларды аттестаттау" мемлекеттік көрсетілетін</w:t>
      </w:r>
      <w:r>
        <w:br/>
      </w:r>
      <w:r>
        <w:rPr>
          <w:rFonts w:ascii="Times New Roman"/>
          <w:b/>
          <w:i w:val="false"/>
          <w:color w:val="000000"/>
        </w:rPr>
        <w:t>қызмет регламенті</w:t>
      </w:r>
    </w:p>
    <w:bookmarkEnd w:id="3"/>
    <w:bookmarkStart w:name="z4"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мемлекеттік көрсетілетінқызмет регламенті (бұдан әрі - Регламент) Қазақстан Республикасы Ұлттық экономика министрінің міндетін атқарушының 2016 жылғы 17 маусымдағы № 267 "Қазақстан Республикасы Ұлттық экономика министрлігінің кейбір бұйрықтарына өзгерістер енгізу туралы" бұйрығының,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саласында сарапшылық жұмыстарды және инжинирингтік көрсетілетінқызметтерді жүзеге асыратын сарапшыларды аттестаттау" мемлекеттік көрсетілетінқызметстандартының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 сарапшылық жұмыстарды және инжинирингтіккөрсетілетін қызметтерді жүзеге асыратын сарапшыларды аттестаттау" мемлекеттік қызметін (бұдан әрі - мемлекеттік көрсетілетінқызмет) "Алматы қаласы Мемлекеттік сәулет-құрылыс бақылауы басқармасы" коммуналдық мемлекеттік мекемесі (бұдан әрі - көрсетілетінқызметті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мыналар арқылы баламалы негізде жүзеге асырылады: </w:t>
      </w:r>
    </w:p>
    <w:p>
      <w:pPr>
        <w:spacing w:after="0"/>
        <w:ind w:left="0"/>
        <w:jc w:val="both"/>
      </w:pPr>
      <w:r>
        <w:rPr>
          <w:rFonts w:ascii="Times New Roman"/>
          <w:b w:val="false"/>
          <w:i w:val="false"/>
          <w:color w:val="000000"/>
          <w:sz w:val="28"/>
        </w:rPr>
        <w:t>
      1) көрсетілетінқызметті беруші;</w:t>
      </w:r>
    </w:p>
    <w:p>
      <w:pPr>
        <w:spacing w:after="0"/>
        <w:ind w:left="0"/>
        <w:jc w:val="both"/>
      </w:pPr>
      <w:r>
        <w:rPr>
          <w:rFonts w:ascii="Times New Roman"/>
          <w:b w:val="false"/>
          <w:i w:val="false"/>
          <w:color w:val="000000"/>
          <w:sz w:val="28"/>
        </w:rPr>
        <w:t>
      2) "электрондық үкіметтің" веб-порталы: www.egov.kz  (бұдан әрі-портал).</w:t>
      </w:r>
    </w:p>
    <w:p>
      <w:pPr>
        <w:spacing w:after="0"/>
        <w:ind w:left="0"/>
        <w:jc w:val="both"/>
      </w:pPr>
      <w:r>
        <w:rPr>
          <w:rFonts w:ascii="Times New Roman"/>
          <w:b w:val="false"/>
          <w:i w:val="false"/>
          <w:color w:val="000000"/>
          <w:sz w:val="28"/>
        </w:rPr>
        <w:t>
      2. Мемлекеттік қызметжеке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3. Мемлекеттік қызмет көрсету нысаны: электронды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 сәулет, қала құрылысы және құрылыс қызметі саласында сараптамалық жұмыстар мен инжинирингтiк көрсетілетін қызметтерді жүзеге асыратын (бұдан әрі – аттестат) сарапшының аттестатын беру (электронды аттестат),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көрсетудің нәтижесін ұсыну нысаны: электронды.</w:t>
      </w:r>
    </w:p>
    <w:p>
      <w:pPr>
        <w:spacing w:after="0"/>
        <w:ind w:left="0"/>
        <w:jc w:val="both"/>
      </w:pPr>
      <w:r>
        <w:rPr>
          <w:rFonts w:ascii="Times New Roman"/>
          <w:b w:val="false"/>
          <w:i w:val="false"/>
          <w:color w:val="000000"/>
          <w:sz w:val="28"/>
        </w:rPr>
        <w:t>
      Көрсетілетінқызметті алушы портал арқылы өтініш жасағанда мемлекеттік қызмет нәтижесі Көрсетілетінқызметті берушінің уәкілетті адамының электрондық цифрлық қолтаңбасымен (бұдан әрі  ̵ ЭЦҚ) куәландырылған электрондық құжат нысанында Көрсетілетінқызметті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 көрсетудің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көрсетілетінқызметті берушіге құжаттар топтамасын тапсырған немесе портал арқылы тапсырған күннен бастап 30 (отыз) жұмыс күнін құрайды.</w:t>
      </w:r>
    </w:p>
    <w:bookmarkStart w:name="z5" w:id="5"/>
    <w:p>
      <w:pPr>
        <w:spacing w:after="0"/>
        <w:ind w:left="0"/>
        <w:jc w:val="left"/>
      </w:pPr>
      <w:r>
        <w:rPr>
          <w:rFonts w:ascii="Times New Roman"/>
          <w:b/>
          <w:i w:val="false"/>
          <w:color w:val="000000"/>
        </w:rPr>
        <w:t xml:space="preserve"> 2. Мемлекеттік қызмет көрсету процесіндекөрсетілетінқызметті берушінің</w:t>
      </w:r>
      <w:r>
        <w:br/>
      </w:r>
      <w:r>
        <w:rPr>
          <w:rFonts w:ascii="Times New Roman"/>
          <w:b/>
          <w:i w:val="false"/>
          <w:color w:val="000000"/>
        </w:rPr>
        <w:t>құрылымдық бөлімшелерінің (қызметкерлерінің) іс-әрекет тәртібінің сипаттамасы</w:t>
      </w:r>
    </w:p>
    <w:bookmarkEnd w:id="5"/>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көрсетілетін қызметті берушіге өтініш жасаған кезде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 кезде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(іс-әрекеттің) мазмұны, оларды орындау ұзақтығы:</w:t>
      </w:r>
    </w:p>
    <w:p>
      <w:pPr>
        <w:spacing w:after="0"/>
        <w:ind w:left="0"/>
        <w:jc w:val="both"/>
      </w:pPr>
      <w:r>
        <w:rPr>
          <w:rFonts w:ascii="Times New Roman"/>
          <w:b w:val="false"/>
          <w:i w:val="false"/>
          <w:color w:val="000000"/>
          <w:sz w:val="28"/>
        </w:rPr>
        <w:t>
      1) көрсетілетін қызметті алушылардан тікелей көрсетілетін қызметті берушінің кеңсесі арқылы немесе "Е-лицензиялау"мемлекеттік деректер базасы" ақпараттық жүйесінде (ақпараттық жүйе) портал арқылы мемлекеттік қызметті алуға арналған сұрауды (бұдан әрі - сұрау) көрсетілетін қызметті берушінің уәкілетті қызметкерінің келіп түскен күні тіркеуі.</w:t>
      </w:r>
    </w:p>
    <w:p>
      <w:pPr>
        <w:spacing w:after="0"/>
        <w:ind w:left="0"/>
        <w:jc w:val="both"/>
      </w:pPr>
      <w:r>
        <w:rPr>
          <w:rFonts w:ascii="Times New Roman"/>
          <w:b w:val="false"/>
          <w:i w:val="false"/>
          <w:color w:val="000000"/>
          <w:sz w:val="28"/>
        </w:rPr>
        <w:t>
      Өтініш қағаз тасымалдағышта келіп түскен жағдайда көрсетілетін қызметті берушінің уәкілетті қызметкері өтінішті ақпараттық жүйеде тіркейді және 2 (екі) жұмыс күні ішіндеорындауға беруі;</w:t>
      </w:r>
    </w:p>
    <w:p>
      <w:pPr>
        <w:spacing w:after="0"/>
        <w:ind w:left="0"/>
        <w:jc w:val="both"/>
      </w:pPr>
      <w:r>
        <w:rPr>
          <w:rFonts w:ascii="Times New Roman"/>
          <w:b w:val="false"/>
          <w:i w:val="false"/>
          <w:color w:val="000000"/>
          <w:sz w:val="28"/>
        </w:rPr>
        <w:t>
      2) көрсетілетін қызметті берушінің уәкілетті қызметкері (қызметкерлері) 2(екі) жұмыс күні ішінде құжаттарды жинаудың нәтижесі бойынша әрбір көрсетілетін қызметті алушыға қатысты аттестаттаудан өтуге өтініш берген адамдардың тізімін қалыптастырады;</w:t>
      </w:r>
    </w:p>
    <w:p>
      <w:pPr>
        <w:spacing w:after="0"/>
        <w:ind w:left="0"/>
        <w:jc w:val="both"/>
      </w:pPr>
      <w:r>
        <w:rPr>
          <w:rFonts w:ascii="Times New Roman"/>
          <w:b w:val="false"/>
          <w:i w:val="false"/>
          <w:color w:val="000000"/>
          <w:sz w:val="28"/>
        </w:rPr>
        <w:t>
      3) көрсетілетін қызметті берушінің уәкілетті қызметкерінің3 (үш) жұмыс күні ішінде көрсетілетінқызметті алушы ұсынған құжаттарды алдын ала талдау анықтамасын (бұдан әрі - Анықтама)және әрбір көрсетілетін қызметті алушыға қатысты ұсынылған құжаттарға сәйкес қызметтік тізімді (бұдан әрі - Қызметтік тізім) дайындауы және көрсетілетін қызметті берушінің құрылымдық бөлімшесінің басшысына қол қоюға жіберуі;</w:t>
      </w:r>
    </w:p>
    <w:p>
      <w:pPr>
        <w:spacing w:after="0"/>
        <w:ind w:left="0"/>
        <w:jc w:val="both"/>
      </w:pPr>
      <w:r>
        <w:rPr>
          <w:rFonts w:ascii="Times New Roman"/>
          <w:b w:val="false"/>
          <w:i w:val="false"/>
          <w:color w:val="000000"/>
          <w:sz w:val="28"/>
        </w:rPr>
        <w:t>
      4) көрсетілетінқызметті беруші бөлімі басшысының анықтама келіп түскен күні қол қоюы;</w:t>
      </w:r>
    </w:p>
    <w:p>
      <w:pPr>
        <w:spacing w:after="0"/>
        <w:ind w:left="0"/>
        <w:jc w:val="both"/>
      </w:pPr>
      <w:r>
        <w:rPr>
          <w:rFonts w:ascii="Times New Roman"/>
          <w:b w:val="false"/>
          <w:i w:val="false"/>
          <w:color w:val="000000"/>
          <w:sz w:val="28"/>
        </w:rPr>
        <w:t>
      5) көрсетілетінқызметті берушінің уәкілетті қызметкерінің 3 (үш) жұмыс күні ішінде ақпараттық жүйеде көрсетілетінқызметті алушының келіп түскен сұрауын өңдеуі, қағаз тасымалдағыштарда ұсынылған құжаттардың сканерленген көшірмелерін, ұсынылған құжаттарға сәйкес анықтаманың, қызметтік тізімнің көшірмелерін қоса тіркеуі;</w:t>
      </w:r>
    </w:p>
    <w:p>
      <w:pPr>
        <w:spacing w:after="0"/>
        <w:ind w:left="0"/>
        <w:jc w:val="both"/>
      </w:pPr>
      <w:r>
        <w:rPr>
          <w:rFonts w:ascii="Times New Roman"/>
          <w:b w:val="false"/>
          <w:i w:val="false"/>
          <w:color w:val="000000"/>
          <w:sz w:val="28"/>
        </w:rPr>
        <w:t>
      6) көрсетілетінқызметті берушінің жауапты орындаушысының 1 (бір) жұмыс күні ішінде көрсетілетін қызметті беруші басшысының қарауына материалдар тізбесін дайындауы;</w:t>
      </w:r>
    </w:p>
    <w:p>
      <w:pPr>
        <w:spacing w:after="0"/>
        <w:ind w:left="0"/>
        <w:jc w:val="both"/>
      </w:pPr>
      <w:r>
        <w:rPr>
          <w:rFonts w:ascii="Times New Roman"/>
          <w:b w:val="false"/>
          <w:i w:val="false"/>
          <w:color w:val="000000"/>
          <w:sz w:val="28"/>
        </w:rPr>
        <w:t xml:space="preserve">
      7) көрсетілетін қызметті беруші басшысының 3 (үш) жұмыс күні ішінде сұрауға тіркелген материалдардың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қағидаларының (бұдан әрі - Қағидалар) талаптарына сәйкестігін қарауы;</w:t>
      </w:r>
    </w:p>
    <w:p>
      <w:pPr>
        <w:spacing w:after="0"/>
        <w:ind w:left="0"/>
        <w:jc w:val="both"/>
      </w:pPr>
      <w:r>
        <w:rPr>
          <w:rFonts w:ascii="Times New Roman"/>
          <w:b w:val="false"/>
          <w:i w:val="false"/>
          <w:color w:val="000000"/>
          <w:sz w:val="28"/>
        </w:rPr>
        <w:t>
      8) тестілеуге жіберілгендер немесе жіберілмегендердің тізілімін және тестілеу өткізу кестесін бекіту туралы бұйрықты 3 (үш) жұмыс күні ішінде дайындау;</w:t>
      </w:r>
    </w:p>
    <w:p>
      <w:pPr>
        <w:spacing w:after="0"/>
        <w:ind w:left="0"/>
        <w:jc w:val="both"/>
      </w:pPr>
      <w:r>
        <w:rPr>
          <w:rFonts w:ascii="Times New Roman"/>
          <w:b w:val="false"/>
          <w:i w:val="false"/>
          <w:color w:val="000000"/>
          <w:sz w:val="28"/>
        </w:rPr>
        <w:t>
      9) тестілеуге жіберілмеген өтініш берушілерге хабарлау, сондай-ақ тестілеуге жіберілген өтініш берушілерге тестілеудің өткізілетін күні туралы 3 (үш) күнін ішінде хабарлау;</w:t>
      </w:r>
    </w:p>
    <w:p>
      <w:pPr>
        <w:spacing w:after="0"/>
        <w:ind w:left="0"/>
        <w:jc w:val="both"/>
      </w:pPr>
      <w:r>
        <w:rPr>
          <w:rFonts w:ascii="Times New Roman"/>
          <w:b w:val="false"/>
          <w:i w:val="false"/>
          <w:color w:val="000000"/>
          <w:sz w:val="28"/>
        </w:rPr>
        <w:t>
      10) аталған рәсімге жіберілген адамдар үшін 1 (бір) жұмыс күні ішінде көрсетілетін қызметті беруші бекіткен уақытта тестілеу өткізу;</w:t>
      </w:r>
    </w:p>
    <w:p>
      <w:pPr>
        <w:spacing w:after="0"/>
        <w:ind w:left="0"/>
        <w:jc w:val="both"/>
      </w:pPr>
      <w:r>
        <w:rPr>
          <w:rFonts w:ascii="Times New Roman"/>
          <w:b w:val="false"/>
          <w:i w:val="false"/>
          <w:color w:val="000000"/>
          <w:sz w:val="28"/>
        </w:rPr>
        <w:t>
      11) көрсетілетін қызметті берушінің уәкілетті қызметкерінің тестілеу өткізілген күні тестілеу өткізілгені туралы акт жасауы;</w:t>
      </w:r>
    </w:p>
    <w:p>
      <w:pPr>
        <w:spacing w:after="0"/>
        <w:ind w:left="0"/>
        <w:jc w:val="both"/>
      </w:pPr>
      <w:r>
        <w:rPr>
          <w:rFonts w:ascii="Times New Roman"/>
          <w:b w:val="false"/>
          <w:i w:val="false"/>
          <w:color w:val="000000"/>
          <w:sz w:val="28"/>
        </w:rPr>
        <w:t>
      12) көрсетілетін қызметті берушінің уәкілетті қызметкерінің 3 (үш) жұмыс күні ішінде аттестаттарды беру (тестілеуден өтпегені) туралы бұйрықты дайындауы және көрсетілетін қызметті берушінің уәкілетті қызметкерінің "Сарапшыларды аттестаттау" АЖ бағдарламасынан автоматты режимде алынған нәтижелерді көрсетілетін қызметті берушінің басшысына қарауға жіберуі;</w:t>
      </w:r>
    </w:p>
    <w:p>
      <w:pPr>
        <w:spacing w:after="0"/>
        <w:ind w:left="0"/>
        <w:jc w:val="both"/>
      </w:pPr>
      <w:r>
        <w:rPr>
          <w:rFonts w:ascii="Times New Roman"/>
          <w:b w:val="false"/>
          <w:i w:val="false"/>
          <w:color w:val="000000"/>
          <w:sz w:val="28"/>
        </w:rPr>
        <w:t>
      13) көрсетілетін қызметті беруші басшысының аттестаттарды беру (тестілеуден өтпегені) туралы бұйрыққа келіп түскен күні қол қоюы;</w:t>
      </w:r>
    </w:p>
    <w:p>
      <w:pPr>
        <w:spacing w:after="0"/>
        <w:ind w:left="0"/>
        <w:jc w:val="both"/>
      </w:pPr>
      <w:r>
        <w:rPr>
          <w:rFonts w:ascii="Times New Roman"/>
          <w:b w:val="false"/>
          <w:i w:val="false"/>
          <w:color w:val="000000"/>
          <w:sz w:val="28"/>
        </w:rPr>
        <w:t>
      14) көрсетілетін қызметті берушінің жауапты қызметкерінің 3 (үш) жұмыс күні ішінде қағаз тасымалдағыштағы дәлелді бас тартылған жауапты басшыға қол қою үшін жіберуі;</w:t>
      </w:r>
    </w:p>
    <w:p>
      <w:pPr>
        <w:spacing w:after="0"/>
        <w:ind w:left="0"/>
        <w:jc w:val="both"/>
      </w:pPr>
      <w:r>
        <w:rPr>
          <w:rFonts w:ascii="Times New Roman"/>
          <w:b w:val="false"/>
          <w:i w:val="false"/>
          <w:color w:val="000000"/>
          <w:sz w:val="28"/>
        </w:rPr>
        <w:t>
      15) көрсетілетін қызметті беруші басшысының iсұрау келіп түскен күні қол қоюы;</w:t>
      </w:r>
    </w:p>
    <w:p>
      <w:pPr>
        <w:spacing w:after="0"/>
        <w:ind w:left="0"/>
        <w:jc w:val="both"/>
      </w:pPr>
      <w:r>
        <w:rPr>
          <w:rFonts w:ascii="Times New Roman"/>
          <w:b w:val="false"/>
          <w:i w:val="false"/>
          <w:color w:val="000000"/>
          <w:sz w:val="28"/>
        </w:rPr>
        <w:t>
      16) бұйрықтың негізінде көрсетілетін қызметті берушінің уәкілетті қызметкері 3 (үш) жұмыс күні ішінде ақпараттық жүйеде оң нәтижесі бар сұрауды немесе дәлелді бас тартылған сұрауды көрсетілетін қызметті берушінің басшысына қол қою үшін қалыптастырады;</w:t>
      </w:r>
    </w:p>
    <w:p>
      <w:pPr>
        <w:spacing w:after="0"/>
        <w:ind w:left="0"/>
        <w:jc w:val="both"/>
      </w:pPr>
      <w:r>
        <w:rPr>
          <w:rFonts w:ascii="Times New Roman"/>
          <w:b w:val="false"/>
          <w:i w:val="false"/>
          <w:color w:val="000000"/>
          <w:sz w:val="28"/>
        </w:rPr>
        <w:t>
      17) электронды түрде келіп түскен күнінде сұрауға көрсетілетін қызметті беруші басшысының қол қоюы.</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сұрау; </w:t>
      </w:r>
    </w:p>
    <w:p>
      <w:pPr>
        <w:spacing w:after="0"/>
        <w:ind w:left="0"/>
        <w:jc w:val="both"/>
      </w:pPr>
      <w:r>
        <w:rPr>
          <w:rFonts w:ascii="Times New Roman"/>
          <w:b w:val="false"/>
          <w:i w:val="false"/>
          <w:color w:val="000000"/>
          <w:sz w:val="28"/>
        </w:rPr>
        <w:t>
      2) аттестаттаудан өтуге өтініш берген адамдардың тізімі;</w:t>
      </w:r>
    </w:p>
    <w:p>
      <w:pPr>
        <w:spacing w:after="0"/>
        <w:ind w:left="0"/>
        <w:jc w:val="both"/>
      </w:pPr>
      <w:r>
        <w:rPr>
          <w:rFonts w:ascii="Times New Roman"/>
          <w:b w:val="false"/>
          <w:i w:val="false"/>
          <w:color w:val="000000"/>
          <w:sz w:val="28"/>
        </w:rPr>
        <w:t>
      3) ұсынылған құжаттарға сәйкес анықтама және қызметтік тізім;</w:t>
      </w:r>
    </w:p>
    <w:p>
      <w:pPr>
        <w:spacing w:after="0"/>
        <w:ind w:left="0"/>
        <w:jc w:val="both"/>
      </w:pPr>
      <w:r>
        <w:rPr>
          <w:rFonts w:ascii="Times New Roman"/>
          <w:b w:val="false"/>
          <w:i w:val="false"/>
          <w:color w:val="000000"/>
          <w:sz w:val="28"/>
        </w:rPr>
        <w:t xml:space="preserve">
      4) барлық қажетті деректемелері көрсетілген және ұсынылған құжаттарға сәйкес қызметтік тізімі бар анықтама қоса тіркелген сұрау; </w:t>
      </w:r>
    </w:p>
    <w:p>
      <w:pPr>
        <w:spacing w:after="0"/>
        <w:ind w:left="0"/>
        <w:jc w:val="both"/>
      </w:pPr>
      <w:r>
        <w:rPr>
          <w:rFonts w:ascii="Times New Roman"/>
          <w:b w:val="false"/>
          <w:i w:val="false"/>
          <w:color w:val="000000"/>
          <w:sz w:val="28"/>
        </w:rPr>
        <w:t>
      5) тестілеуге жіберілген және жіберілмеген адамдардың тізімін және тестілеу өткізу кестесін бекіту туралы бұйрық;</w:t>
      </w:r>
    </w:p>
    <w:p>
      <w:pPr>
        <w:spacing w:after="0"/>
        <w:ind w:left="0"/>
        <w:jc w:val="both"/>
      </w:pPr>
      <w:r>
        <w:rPr>
          <w:rFonts w:ascii="Times New Roman"/>
          <w:b w:val="false"/>
          <w:i w:val="false"/>
          <w:color w:val="000000"/>
          <w:sz w:val="28"/>
        </w:rPr>
        <w:t>
      6) көрсетілетінқызметті алушы үшін тестілеуге жіберілгені немесе жібермегені туралы хабарлама;</w:t>
      </w:r>
    </w:p>
    <w:p>
      <w:pPr>
        <w:spacing w:after="0"/>
        <w:ind w:left="0"/>
        <w:jc w:val="both"/>
      </w:pPr>
      <w:r>
        <w:rPr>
          <w:rFonts w:ascii="Times New Roman"/>
          <w:b w:val="false"/>
          <w:i w:val="false"/>
          <w:color w:val="000000"/>
          <w:sz w:val="28"/>
        </w:rPr>
        <w:t>
      7) тестілеу;</w:t>
      </w:r>
    </w:p>
    <w:p>
      <w:pPr>
        <w:spacing w:after="0"/>
        <w:ind w:left="0"/>
        <w:jc w:val="both"/>
      </w:pPr>
      <w:r>
        <w:rPr>
          <w:rFonts w:ascii="Times New Roman"/>
          <w:b w:val="false"/>
          <w:i w:val="false"/>
          <w:color w:val="000000"/>
          <w:sz w:val="28"/>
        </w:rPr>
        <w:t>
      8) тестілеу өткізу туралы акт;</w:t>
      </w:r>
    </w:p>
    <w:p>
      <w:pPr>
        <w:spacing w:after="0"/>
        <w:ind w:left="0"/>
        <w:jc w:val="both"/>
      </w:pPr>
      <w:r>
        <w:rPr>
          <w:rFonts w:ascii="Times New Roman"/>
          <w:b w:val="false"/>
          <w:i w:val="false"/>
          <w:color w:val="000000"/>
          <w:sz w:val="28"/>
        </w:rPr>
        <w:t>
      9) көрсетілетін қызметті беруші басшысының сарапшылар аттестаттарын беру туралы бұйрығы;</w:t>
      </w:r>
    </w:p>
    <w:p>
      <w:pPr>
        <w:spacing w:after="0"/>
        <w:ind w:left="0"/>
        <w:jc w:val="both"/>
      </w:pPr>
      <w:r>
        <w:rPr>
          <w:rFonts w:ascii="Times New Roman"/>
          <w:b w:val="false"/>
          <w:i w:val="false"/>
          <w:color w:val="000000"/>
          <w:sz w:val="28"/>
        </w:rPr>
        <w:t>
      10) оң нәтижесі бар немесе дәлелді бас тартылған хат;</w:t>
      </w:r>
    </w:p>
    <w:p>
      <w:pPr>
        <w:spacing w:after="0"/>
        <w:ind w:left="0"/>
        <w:jc w:val="both"/>
      </w:pPr>
      <w:r>
        <w:rPr>
          <w:rFonts w:ascii="Times New Roman"/>
          <w:b w:val="false"/>
          <w:i w:val="false"/>
          <w:color w:val="000000"/>
          <w:sz w:val="28"/>
        </w:rPr>
        <w:t>
      11) өтініш электрондық түрде берілген жағдайда көрсетілетінқызметті беруші басшысының электрондық цифрлық қолтаңбасы (бұдан әрі  ̵ ЭЦҚ) қойылған электрондық құжат немесе өтініш қағаз түрінде берілген жағдайда қағаз тасымалдағышта тестілеуге жіберуден бас тарту туралы дәлелді жауап.</w:t>
      </w:r>
    </w:p>
    <w:bookmarkStart w:name="z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іс-әрекет тәртібінің</w:t>
      </w:r>
      <w:r>
        <w:br/>
      </w:r>
      <w:r>
        <w:rPr>
          <w:rFonts w:ascii="Times New Roman"/>
          <w:b/>
          <w:i w:val="false"/>
          <w:color w:val="000000"/>
        </w:rPr>
        <w:t>сипаттамасы</w:t>
      </w:r>
    </w:p>
    <w:bookmarkEnd w:id="6"/>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4)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10.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ақпараттық жүйе (бұдан әрі  ̵ АЖ).</w:t>
      </w:r>
    </w:p>
    <w:p>
      <w:pPr>
        <w:spacing w:after="0"/>
        <w:ind w:left="0"/>
        <w:jc w:val="both"/>
      </w:pPr>
      <w:r>
        <w:rPr>
          <w:rFonts w:ascii="Times New Roman"/>
          <w:b w:val="false"/>
          <w:i w:val="false"/>
          <w:color w:val="000000"/>
          <w:sz w:val="28"/>
        </w:rPr>
        <w:t>
      11. Әр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1) көрсетілетін қызметті алушылардан тікелей портал арқылы немесе көрсетілетін қызметті берушінің кеңсесі арқылы келіп түскен мемлекеттік қызметті алуға арналған сұрауды келіп түскен күні тіркеу;</w:t>
      </w:r>
    </w:p>
    <w:p>
      <w:pPr>
        <w:spacing w:after="0"/>
        <w:ind w:left="0"/>
        <w:jc w:val="both"/>
      </w:pPr>
      <w:r>
        <w:rPr>
          <w:rFonts w:ascii="Times New Roman"/>
          <w:b w:val="false"/>
          <w:i w:val="false"/>
          <w:color w:val="000000"/>
          <w:sz w:val="28"/>
        </w:rPr>
        <w:t>
      2) көрсетілетін қызметті берушінің уәкілетті қызметкері (қызметкерлері) 2(екі) жұмыс күні ішінде құжаттарды жинаудың нәтижесі бойынша әрбір көрсетілетін қызметті алушыға қатысты аттестаттаудан өтуге өтініш берген адамдардың тізімін қалыптастырады;</w:t>
      </w:r>
    </w:p>
    <w:p>
      <w:pPr>
        <w:spacing w:after="0"/>
        <w:ind w:left="0"/>
        <w:jc w:val="both"/>
      </w:pPr>
      <w:r>
        <w:rPr>
          <w:rFonts w:ascii="Times New Roman"/>
          <w:b w:val="false"/>
          <w:i w:val="false"/>
          <w:color w:val="000000"/>
          <w:sz w:val="28"/>
        </w:rPr>
        <w:t>
      3) көрсетілетін қызметті берушінің уәкілетті қызметкерінің 3 (үш) жұмыс күні ішінде әрбір көрсетілетін қызметті алушыға қатысты ұсынылған құжаттарға сәйкес қызметтік тізімі бар анықтаманы дайындауы және көрсетілетін қызметті берушінің құрылымдық бөлімшесінің басшысына қол қоюға жіберуі;</w:t>
      </w:r>
    </w:p>
    <w:p>
      <w:pPr>
        <w:spacing w:after="0"/>
        <w:ind w:left="0"/>
        <w:jc w:val="both"/>
      </w:pPr>
      <w:r>
        <w:rPr>
          <w:rFonts w:ascii="Times New Roman"/>
          <w:b w:val="false"/>
          <w:i w:val="false"/>
          <w:color w:val="000000"/>
          <w:sz w:val="28"/>
        </w:rPr>
        <w:t>
      4) көрсетілетін қызметті берушінің уәкілетті қызметкерінің көрсетілетін қызметті алушының анықтаманың және қызметтік тізімнің сканерленген көшірмелері қоса тіркелген сұрауын 3 (үш) жұмыс күні ішінде өңдеуі;</w:t>
      </w:r>
    </w:p>
    <w:p>
      <w:pPr>
        <w:spacing w:after="0"/>
        <w:ind w:left="0"/>
        <w:jc w:val="both"/>
      </w:pPr>
      <w:r>
        <w:rPr>
          <w:rFonts w:ascii="Times New Roman"/>
          <w:b w:val="false"/>
          <w:i w:val="false"/>
          <w:color w:val="000000"/>
          <w:sz w:val="28"/>
        </w:rPr>
        <w:t>
      5) тестілеуге жіберілген адамдардың тізімін және тестілеу өткізу кестесін бекіту туралы бұйрықты 3 (үш) жұмыс күні ішінде дайындау;</w:t>
      </w:r>
    </w:p>
    <w:p>
      <w:pPr>
        <w:spacing w:after="0"/>
        <w:ind w:left="0"/>
        <w:jc w:val="both"/>
      </w:pPr>
      <w:r>
        <w:rPr>
          <w:rFonts w:ascii="Times New Roman"/>
          <w:b w:val="false"/>
          <w:i w:val="false"/>
          <w:color w:val="000000"/>
          <w:sz w:val="28"/>
        </w:rPr>
        <w:t>
      6) тестілеуге жіберілмеген өтініш берушілерге хабарлау, сондай-ақ тестілеуге жіберілген өтініш берушілерге тестілеудің өткізілетін күні туралы 3 (үш) күнін ішінде хабарлау;</w:t>
      </w:r>
    </w:p>
    <w:p>
      <w:pPr>
        <w:spacing w:after="0"/>
        <w:ind w:left="0"/>
        <w:jc w:val="both"/>
      </w:pPr>
      <w:r>
        <w:rPr>
          <w:rFonts w:ascii="Times New Roman"/>
          <w:b w:val="false"/>
          <w:i w:val="false"/>
          <w:color w:val="000000"/>
          <w:sz w:val="28"/>
        </w:rPr>
        <w:t>
      7) аталған рәсімге жіберілген адамдар үшін көрсетілетін қызметті беруші бекіткен уақытта тестілеу өткізу;</w:t>
      </w:r>
    </w:p>
    <w:p>
      <w:pPr>
        <w:spacing w:after="0"/>
        <w:ind w:left="0"/>
        <w:jc w:val="both"/>
      </w:pPr>
      <w:r>
        <w:rPr>
          <w:rFonts w:ascii="Times New Roman"/>
          <w:b w:val="false"/>
          <w:i w:val="false"/>
          <w:color w:val="000000"/>
          <w:sz w:val="28"/>
        </w:rPr>
        <w:t>
      8) көрсетілетін қызметті берушінің уәкілетті қызметкерінің тестілеу өткізілген күні тестілеу өткізілгені туралы акт жасауы;</w:t>
      </w:r>
    </w:p>
    <w:p>
      <w:pPr>
        <w:spacing w:after="0"/>
        <w:ind w:left="0"/>
        <w:jc w:val="both"/>
      </w:pPr>
      <w:r>
        <w:rPr>
          <w:rFonts w:ascii="Times New Roman"/>
          <w:b w:val="false"/>
          <w:i w:val="false"/>
          <w:color w:val="000000"/>
          <w:sz w:val="28"/>
        </w:rPr>
        <w:t>
      9) көрсетілетін қызметті алушыларды тестілеу өткен күні тестілеу нәтижелерімен таныстыру (компьютерде тестілеудің дұрыс жауаптарын компьютерлік бағдарлама автоматты түрде есептейді және тестілеу аяқталғаннан кейін экранға шығарады);</w:t>
      </w:r>
    </w:p>
    <w:p>
      <w:pPr>
        <w:spacing w:after="0"/>
        <w:ind w:left="0"/>
        <w:jc w:val="both"/>
      </w:pPr>
      <w:r>
        <w:rPr>
          <w:rFonts w:ascii="Times New Roman"/>
          <w:b w:val="false"/>
          <w:i w:val="false"/>
          <w:color w:val="000000"/>
          <w:sz w:val="28"/>
        </w:rPr>
        <w:t xml:space="preserve">
      10) көрсетілетін қызметті берушінің уәкілетті қызметкерінің 3 (үш) жұмыс күні ішіндетестілеудің нәтижесі және аттестаттар беру туралыбұйрықдайындауы; </w:t>
      </w:r>
    </w:p>
    <w:p>
      <w:pPr>
        <w:spacing w:after="0"/>
        <w:ind w:left="0"/>
        <w:jc w:val="both"/>
      </w:pPr>
      <w:r>
        <w:rPr>
          <w:rFonts w:ascii="Times New Roman"/>
          <w:b w:val="false"/>
          <w:i w:val="false"/>
          <w:color w:val="000000"/>
          <w:sz w:val="28"/>
        </w:rPr>
        <w:t>
      11) көрсетілетін қызметті беруші басшысының аттестаттар беру (тестілеуден өтпегені)туралы бұйрыққа келіп түскен күні қол қоюы;</w:t>
      </w:r>
    </w:p>
    <w:p>
      <w:pPr>
        <w:spacing w:after="0"/>
        <w:ind w:left="0"/>
        <w:jc w:val="both"/>
      </w:pPr>
      <w:r>
        <w:rPr>
          <w:rFonts w:ascii="Times New Roman"/>
          <w:b w:val="false"/>
          <w:i w:val="false"/>
          <w:color w:val="000000"/>
          <w:sz w:val="28"/>
        </w:rPr>
        <w:t xml:space="preserve">
      12) көрсетілетін қызметті берушінің уәкілетті қызметкерінің 3 (үш) жұмыс күні ішінде ақпараттық жүйеде оң нәтижесі бар сұрауды немесе дәлелді бас тартылған сұрауды көрсетілетін қызметті берушінің басшысына қол қою үшін қалыптастыруы; </w:t>
      </w:r>
    </w:p>
    <w:p>
      <w:pPr>
        <w:spacing w:after="0"/>
        <w:ind w:left="0"/>
        <w:jc w:val="both"/>
      </w:pPr>
      <w:r>
        <w:rPr>
          <w:rFonts w:ascii="Times New Roman"/>
          <w:b w:val="false"/>
          <w:i w:val="false"/>
          <w:color w:val="000000"/>
          <w:sz w:val="28"/>
        </w:rPr>
        <w:t>
      13) көрсетілетін қызметті берушінің жауапты қызметкерінің 3 (үш) жұмыс күні ішінде оң нәтижесі бар сұрауды немесе дәлелді бас тартылған сұрауды басшыға қол қою үшін жіберуі;</w:t>
      </w:r>
    </w:p>
    <w:p>
      <w:pPr>
        <w:spacing w:after="0"/>
        <w:ind w:left="0"/>
        <w:jc w:val="both"/>
      </w:pPr>
      <w:r>
        <w:rPr>
          <w:rFonts w:ascii="Times New Roman"/>
          <w:b w:val="false"/>
          <w:i w:val="false"/>
          <w:color w:val="000000"/>
          <w:sz w:val="28"/>
        </w:rPr>
        <w:t>
      14) келіп түскен күннен бастап көрсетілетін қызметті беруші басшысының қол қоюы - сұрау келіп түскен күні.</w:t>
      </w:r>
    </w:p>
    <w:p>
      <w:pPr>
        <w:spacing w:after="0"/>
        <w:ind w:left="0"/>
        <w:jc w:val="both"/>
      </w:pPr>
      <w:r>
        <w:rPr>
          <w:rFonts w:ascii="Times New Roman"/>
          <w:b w:val="false"/>
          <w:i w:val="false"/>
          <w:color w:val="000000"/>
          <w:sz w:val="28"/>
        </w:rPr>
        <w:t xml:space="preserve">
      12. Мемлекеттік қызмет көрсету процесіндерәсімдердің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сәйкесмемлекеттік қызметті көрсетудің бизнес-процестерінің анықтамалығында көрсетіледі.</w:t>
      </w:r>
    </w:p>
    <w:bookmarkStart w:name="z7" w:id="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пайдаланудың сипаттамасы</w:t>
      </w:r>
    </w:p>
    <w:bookmarkEnd w:id="7"/>
    <w:p>
      <w:pPr>
        <w:spacing w:after="0"/>
        <w:ind w:left="0"/>
        <w:jc w:val="both"/>
      </w:pPr>
      <w:r>
        <w:rPr>
          <w:rFonts w:ascii="Times New Roman"/>
          <w:b w:val="false"/>
          <w:i w:val="false"/>
          <w:color w:val="000000"/>
          <w:sz w:val="28"/>
        </w:rPr>
        <w:t>
      13.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өзінің ЭЦҚ тіркеу куәлігі арқылы алушы порталда тіркеуді жүзеге асырады;</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 процесс – көрсетілетін қызметті алушының сұрауды куәландыру (қол қою) үшін ЭЦҚтіркеу куәлігін тандауы;</w:t>
      </w:r>
    </w:p>
    <w:p>
      <w:pPr>
        <w:spacing w:after="0"/>
        <w:ind w:left="0"/>
        <w:jc w:val="both"/>
      </w:pPr>
      <w:r>
        <w:rPr>
          <w:rFonts w:ascii="Times New Roman"/>
          <w:b w:val="false"/>
          <w:i w:val="false"/>
          <w:color w:val="000000"/>
          <w:sz w:val="28"/>
        </w:rPr>
        <w:t>
      7) 2 шарт – ЭҮП-да ЭЦҚ тіркеу куәлігінің қолданылу мерзімін және кері қайтарылған (күшін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 процесс –көрсетілетін қызметті алушының ЭЦҚ-ның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ЭЦҚ арқылы сұраудың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–"Е-лицензиялау" МДБ АЖ-да электрондық құжатты (алушының сұрауын) тіркеу және "Е-лицензиялау" МДБ АЖ-да сұрауды өңдеу;</w:t>
      </w:r>
    </w:p>
    <w:p>
      <w:pPr>
        <w:spacing w:after="0"/>
        <w:ind w:left="0"/>
        <w:jc w:val="both"/>
      </w:pPr>
      <w:r>
        <w:rPr>
          <w:rFonts w:ascii="Times New Roman"/>
          <w:b w:val="false"/>
          <w:i w:val="false"/>
          <w:color w:val="000000"/>
          <w:sz w:val="28"/>
        </w:rPr>
        <w:t>
      11) 3 шарт –көрсетілетін қызметті берушінің көрсетілетін қызметті алушының талаптарға сәйкестігін тексеруі және қызметтік тізімі бар анықтаманы қалыптастыруы;</w:t>
      </w:r>
    </w:p>
    <w:p>
      <w:pPr>
        <w:spacing w:after="0"/>
        <w:ind w:left="0"/>
        <w:jc w:val="both"/>
      </w:pPr>
      <w:r>
        <w:rPr>
          <w:rFonts w:ascii="Times New Roman"/>
          <w:b w:val="false"/>
          <w:i w:val="false"/>
          <w:color w:val="000000"/>
          <w:sz w:val="28"/>
        </w:rPr>
        <w:t>
      12) 8 процесс – тестілеу өткізілетін күнін, уақытын көрсете отырып, немесе көрсетілетін қызметті беруші басшысының бұйрығы негізінде тестілеуге жібермеу туралы хабарламаны қалыптастыру;</w:t>
      </w:r>
    </w:p>
    <w:p>
      <w:pPr>
        <w:spacing w:after="0"/>
        <w:ind w:left="0"/>
        <w:jc w:val="both"/>
      </w:pPr>
      <w:r>
        <w:rPr>
          <w:rFonts w:ascii="Times New Roman"/>
          <w:b w:val="false"/>
          <w:i w:val="false"/>
          <w:color w:val="000000"/>
          <w:sz w:val="28"/>
        </w:rPr>
        <w:t xml:space="preserve">
      13) 9 процесс –көрсетілетін қызметті алушының "Е-лицензиялау" МДБ АЖ-да қалыптастырылған қызметтің нәтижесін (электрондық аттестат) алуы. Электрондық құжат көрсетілетін қызметті беруші басшысының бұйрығы негізінде көрсетілетін қызметті берушінің уәкілетті тұлғасының ЭЦҚ пайдалану арқылы қалыптастырылады. </w:t>
      </w:r>
    </w:p>
    <w:p>
      <w:pPr>
        <w:spacing w:after="0"/>
        <w:ind w:left="0"/>
        <w:jc w:val="both"/>
      </w:pPr>
      <w:r>
        <w:rPr>
          <w:rFonts w:ascii="Times New Roman"/>
          <w:b w:val="false"/>
          <w:i w:val="false"/>
          <w:color w:val="000000"/>
          <w:sz w:val="28"/>
        </w:rPr>
        <w:t xml:space="preserve">
      14."Электронды үкіметтің" веб-порталы арқылы қадамдық іс-әрекеттер және шешімдер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Көрсетілетін қызметті берушінің 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27"/>
        <w:gridCol w:w="2128"/>
        <w:gridCol w:w="3530"/>
        <w:gridCol w:w="463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xml:space="preserve">
Мемлекеттік </w:t>
            </w:r>
            <w:r>
              <w:br/>
            </w:r>
            <w:r>
              <w:rPr>
                <w:rFonts w:ascii="Times New Roman"/>
                <w:b w:val="false"/>
                <w:i w:val="false"/>
                <w:color w:val="000000"/>
                <w:sz w:val="20"/>
              </w:rPr>
              <w:t>
сәулет-құрылыс</w:t>
            </w:r>
            <w:r>
              <w:br/>
            </w:r>
            <w:r>
              <w:rPr>
                <w:rFonts w:ascii="Times New Roman"/>
                <w:b w:val="false"/>
                <w:i w:val="false"/>
                <w:color w:val="000000"/>
                <w:sz w:val="20"/>
              </w:rPr>
              <w:t>
бақылауы басқармасы" коммуналдық мемлекеттік мекемесі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261-16-16,</w:t>
            </w:r>
            <w:r>
              <w:br/>
            </w:r>
            <w:r>
              <w:rPr>
                <w:rFonts w:ascii="Times New Roman"/>
                <w:b w:val="false"/>
                <w:i w:val="false"/>
                <w:color w:val="000000"/>
                <w:sz w:val="20"/>
              </w:rPr>
              <w:t>
272-14-84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13-00-14-00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"Сәулет, қала құрылысы және құрылыс саласындағы сараптама жұмыстарын және</w:t>
      </w:r>
      <w:r>
        <w:br/>
      </w:r>
      <w:r>
        <w:rPr>
          <w:rFonts w:ascii="Times New Roman"/>
          <w:b/>
          <w:i w:val="false"/>
          <w:color w:val="000000"/>
        </w:rPr>
        <w:t>инжинирингтік көрсетілетін қызметтерді жүзеге асыратын сарапшыларды</w:t>
      </w:r>
      <w:r>
        <w:br/>
      </w:r>
      <w:r>
        <w:rPr>
          <w:rFonts w:ascii="Times New Roman"/>
          <w:b/>
          <w:i w:val="false"/>
          <w:color w:val="000000"/>
        </w:rPr>
        <w:t>аттестаттау" мемлекеттік қызметін көрсетудің бизнес-процестерінің анықтамалығы</w:t>
      </w:r>
    </w:p>
    <w:p>
      <w:pPr>
        <w:spacing w:after="0"/>
        <w:ind w:left="0"/>
        <w:jc w:val="both"/>
      </w:pPr>
      <w:r>
        <w:rPr>
          <w:rFonts w:ascii="Times New Roman"/>
          <w:b w:val="false"/>
          <w:i w:val="false"/>
          <w:color w:val="000000"/>
          <w:sz w:val="28"/>
        </w:rPr>
        <w:t>
      (мемлекеттік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29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5880100"/>
                    </a:xfrm>
                    <a:prstGeom prst="rect">
                      <a:avLst/>
                    </a:prstGeom>
                  </pic:spPr>
                </pic:pic>
              </a:graphicData>
            </a:graphic>
          </wp:inline>
        </w:drawing>
      </w:r>
    </w:p>
    <w:p>
      <w:pPr>
        <w:spacing w:after="0"/>
        <w:ind w:left="0"/>
        <w:jc w:val="both"/>
      </w:pPr>
      <w:r>
        <w:drawing>
          <wp:inline distT="0" distB="0" distL="0" distR="0">
            <wp:extent cx="7607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сарапшылық жұмыстарды</w:t>
            </w:r>
            <w:r>
              <w:br/>
            </w:r>
            <w:r>
              <w:rPr>
                <w:rFonts w:ascii="Times New Roman"/>
                <w:b w:val="false"/>
                <w:i w:val="false"/>
                <w:color w:val="000000"/>
                <w:sz w:val="20"/>
              </w:rPr>
              <w:t>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w:t>
      </w:r>
      <w:r>
        <w:br/>
      </w:r>
      <w:r>
        <w:rPr>
          <w:rFonts w:ascii="Times New Roman"/>
          <w:b/>
          <w:i w:val="false"/>
          <w:color w:val="000000"/>
        </w:rPr>
        <w:t xml:space="preserve">функционалдық өзара іс-әрекет жасау диаграммасы </w:t>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