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c7c90" w14:textId="bfc7c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ауданы Новопокров ауылдық округінің Галицк ауылындағы тұйық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ауданы Новопокров ауылдық округі әкімінің міндетін атқарушының 2017 жылғы 09 қарашадағы № 1 шешімі. Павлодар облысының Әділет департаментінде 2017 жылғы 24 қарашада № 5700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Новопокров ауылдық округінің Галицкое ауылы тұрғындарының пікірін ескере отырып және 2017 жылдың 30 мамырдағы облыстық ономастикалық комиссияның қорытындысы негізінде, Новопокров ауылдық округі әкімінің міндетін атқарушы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Успен ауданының Новопокров ауылдық округінің Галицк ауылындағы "Первомайский" тұйық көшесі "Тәуелсіздікке 25 жыл" тұйық көшесі болып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Новопокров ауылдық 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әкімінің міндетін атқарушы: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