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d8ae" w14:textId="b77d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2015 жылғы 02 қыркүйектегі "Успен ауданы мәслихатының регламентін бекіту туралы" № 271/49 шешімінің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2017 жылғы 22 желтоқсандағы № 110/23 шешімі. Павлодар облысының Әділет департаментінде 2018 жылғы 5 қаңтарда № 5785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2015 жылғы 02 қыркүйектегі "Успен ауданы мәслихатының регламентін бекіту туралы" № 271/49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4710 болып тіркелген, 2015 жылғы 26 қыркүйектегі "Аймақ ажары" және "Огни села" газеттерінде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Успен аудандық мәслихатының экономика және бюджет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