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9c6c" w14:textId="4759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Успен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22 желтоқсандағы № 105/23 шешімі. Павлодар облысының Әділет департаментінде 2017 жылғы 26 желтоқсанда № 5759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Успен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4 811 527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4 457 138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4 859 260,9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58 868,3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72 303,3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-106 602,2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106 602,2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Успен аудандық мәслихатының 02.04.2018 </w:t>
      </w:r>
      <w:r>
        <w:rPr>
          <w:rFonts w:ascii="Times New Roman"/>
          <w:b w:val="false"/>
          <w:i w:val="false"/>
          <w:color w:val="000000"/>
          <w:sz w:val="28"/>
        </w:rPr>
        <w:t>№ 140/28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22.06.2018 </w:t>
      </w:r>
      <w:r>
        <w:rPr>
          <w:rFonts w:ascii="Times New Roman"/>
          <w:b w:val="false"/>
          <w:i w:val="false"/>
          <w:color w:val="000000"/>
          <w:sz w:val="28"/>
        </w:rPr>
        <w:t>№ 148/31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енеді); 29.10.2018 </w:t>
      </w:r>
      <w:r>
        <w:rPr>
          <w:rFonts w:ascii="Times New Roman"/>
          <w:b w:val="false"/>
          <w:i w:val="false"/>
          <w:color w:val="000000"/>
          <w:sz w:val="28"/>
        </w:rPr>
        <w:t>№ 174/36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12.12.2018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Успен аудандық бюджетінде мына көлемдер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бюджеттен Успен аудандық бюджетіне берілетін 2 179 353 мың теңге сомасындағы субвенциялар;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1 857 899 мың теңге сомасында дамытуға арналған нысанылы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419 886 мың теңге сомасында нысаналы ағымдағы трансферттер.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Успен аудандық мәслихатының 12.12.2018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Успен аудандық бюджетінде аудандық бюджеттен Успен ауылдық округінің бюджетіне берілетін субвенция көлемі қарастырылсын: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99 201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101 257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101 395 мың теңге сомасында.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бағдарламалар бойынша облыстық бюджеттен берілетін нысаналы ағымдағы трансферттердің көлемдері мынадай мөлшерлерде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көшелеріне орташа жөндеу жұмыстарын жүргізуге – 74 193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бюджеттің төртінші деңгейін енгізу шеңберінде қызметтік автокөлік сатып алуға – 3 349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Успен аудандық мәслихатының 12.12.2018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Успен аудандық бюджетін орындау үдерісінде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Успен ауданының ауылдық округтері кесіндісінде 2018 жылға арналған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Успен ауданының жергілікті атқарушы органдарының 2018 жылға арналған резерві 50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облысы Успен аудандық мәслихатының 12.12.2018 </w:t>
      </w:r>
      <w:r>
        <w:rPr>
          <w:rFonts w:ascii="Times New Roman"/>
          <w:b w:val="false"/>
          <w:i w:val="false"/>
          <w:color w:val="00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іске асырылуын бақылау Успен аудандық мәслихатының экономика және бюджет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жылдың 1 қаңтарынан бастап қолданысқа енеді.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ХХІІІ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12.12.2018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ХХІІІ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102 229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ХХІІІ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105 762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ХХІІІ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бюджетті орындау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аудандық бюджеттік бағдарламар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ХХІІІ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округтері кесіндісінде 2018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округі аппаратының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ХХІІІ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Успен аудандық мәслихатының 12.12.2018 </w:t>
      </w:r>
      <w:r>
        <w:rPr>
          <w:rFonts w:ascii="Times New Roman"/>
          <w:b w:val="false"/>
          <w:i w:val="false"/>
          <w:color w:val="ff0000"/>
          <w:sz w:val="28"/>
        </w:rPr>
        <w:t>№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