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5fdf" w14:textId="4775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Павлодар облысы Успен аудандық мәслихатының 2017 жылғы 8 қарашадағы № 102/21 шешімі. Павлодар облысының Әділет департаментінде 2017 жылғы 23 қарашада № 5698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Успен аудандық мәслихатының 2014 жылғы 25 қыркүйектегі "Успен ауданының Құрмет грамотасымен марапаттау жөнінде Ережесін бекіту туралы" (Нормативтік құқықтық актілерді мемлекеттік тіркеу тізілімінде № 4050 болып тіркелген, 2014 жылы 10 қазанда "Апта айнасы", "Сельские будни" газеттерінде жарияланған) № 207/38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мәслихаттың әлеуметтік сала және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102/21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ауданының Құрмет грамотасымен наградтау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Успен ауданының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Успен ауданының Құрмет грамотасымен (бұдан әрі - Құрмет грамотасы) наградтауға ұсыну және оны тапсыру тәртібін анықтайды.</w:t>
      </w:r>
    </w:p>
    <w:bookmarkEnd w:id="7"/>
    <w:bookmarkStart w:name="z10" w:id="8"/>
    <w:p>
      <w:pPr>
        <w:spacing w:after="0"/>
        <w:ind w:left="0"/>
        <w:jc w:val="both"/>
      </w:pPr>
      <w:r>
        <w:rPr>
          <w:rFonts w:ascii="Times New Roman"/>
          <w:b w:val="false"/>
          <w:i w:val="false"/>
          <w:color w:val="000000"/>
          <w:sz w:val="28"/>
        </w:rPr>
        <w:t>
      2. Құрмет грамотасымен Успен ауданының алдында сіңірген еңбектерін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еңбек ұжымдары және ұйымдар наградталады.</w:t>
      </w:r>
    </w:p>
    <w:bookmarkEnd w:id="8"/>
    <w:bookmarkStart w:name="z11" w:id="9"/>
    <w:p>
      <w:pPr>
        <w:spacing w:after="0"/>
        <w:ind w:left="0"/>
        <w:jc w:val="both"/>
      </w:pPr>
      <w:r>
        <w:rPr>
          <w:rFonts w:ascii="Times New Roman"/>
          <w:b w:val="false"/>
          <w:i w:val="false"/>
          <w:color w:val="000000"/>
          <w:sz w:val="28"/>
        </w:rPr>
        <w:t>
      3. Аудандық мәслихатына Құрмет грамотасымен наградтауға ұсынымдарды аудандық мәслихатының депутаттары, ауданының әкімі, аудандық бюджетінен қаржыландырылатын ауданының атқарушы органдардың, ауданының аумағында қызмет жасайтын мемлекеттік орталық органдардың аумақтық бөлімшелерінің басшылары, ауданының ауыл округтерінің әкімдері, ауданының қоғамдық және діни бірлестіктерінің алқалық органдары енгізеді.</w:t>
      </w:r>
    </w:p>
    <w:bookmarkEnd w:id="9"/>
    <w:bookmarkStart w:name="z13" w:id="10"/>
    <w:p>
      <w:pPr>
        <w:spacing w:after="0"/>
        <w:ind w:left="0"/>
        <w:jc w:val="both"/>
      </w:pPr>
      <w:r>
        <w:rPr>
          <w:rFonts w:ascii="Times New Roman"/>
          <w:b w:val="false"/>
          <w:i w:val="false"/>
          <w:color w:val="000000"/>
          <w:sz w:val="28"/>
        </w:rPr>
        <w:t>
      4. Белгіленген үлгідегі наградтау парағында наградталушының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10"/>
    <w:p>
      <w:pPr>
        <w:spacing w:after="0"/>
        <w:ind w:left="0"/>
        <w:jc w:val="both"/>
      </w:pPr>
      <w:r>
        <w:rPr>
          <w:rFonts w:ascii="Times New Roman"/>
          <w:b w:val="false"/>
          <w:i w:val="false"/>
          <w:color w:val="000000"/>
          <w:sz w:val="28"/>
        </w:rPr>
        <w:t xml:space="preserve">
      Наградтау парағына кәсіпорынның, ұйымның, мекеменің, мемлекеттік органның басшысы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Успен аудандық мәслихатының 02.10.2023 № </w:t>
      </w:r>
      <w:r>
        <w:rPr>
          <w:rFonts w:ascii="Times New Roman"/>
          <w:b w:val="false"/>
          <w:i w:val="false"/>
          <w:color w:val="000000"/>
          <w:sz w:val="28"/>
        </w:rPr>
        <w:t>45/8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Успен ауданының Құрмет грамотасының сипаттамасы</w:t>
      </w:r>
    </w:p>
    <w:bookmarkStart w:name="z14" w:id="11"/>
    <w:p>
      <w:pPr>
        <w:spacing w:after="0"/>
        <w:ind w:left="0"/>
        <w:jc w:val="both"/>
      </w:pPr>
      <w:r>
        <w:rPr>
          <w:rFonts w:ascii="Times New Roman"/>
          <w:b w:val="false"/>
          <w:i w:val="false"/>
          <w:color w:val="000000"/>
          <w:sz w:val="28"/>
        </w:rPr>
        <w:t>
      5. Құрмет грамотасының формасы:</w:t>
      </w:r>
    </w:p>
    <w:bookmarkEnd w:id="11"/>
    <w:p>
      <w:pPr>
        <w:spacing w:after="0"/>
        <w:ind w:left="0"/>
        <w:jc w:val="both"/>
      </w:pPr>
      <w:r>
        <w:rPr>
          <w:rFonts w:ascii="Times New Roman"/>
          <w:b w:val="false"/>
          <w:i w:val="false"/>
          <w:color w:val="000000"/>
          <w:sz w:val="28"/>
        </w:rPr>
        <w:t>
      қазақ тілінде: Успен ауданының Құрмет грамотасы;</w:t>
      </w:r>
    </w:p>
    <w:p>
      <w:pPr>
        <w:spacing w:after="0"/>
        <w:ind w:left="0"/>
        <w:jc w:val="both"/>
      </w:pPr>
      <w:r>
        <w:rPr>
          <w:rFonts w:ascii="Times New Roman"/>
          <w:b w:val="false"/>
          <w:i w:val="false"/>
          <w:color w:val="000000"/>
          <w:sz w:val="28"/>
        </w:rPr>
        <w:t>
      орыс тілінде: Почетная грамота Успенского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"Успен ауданы" және төменгі бөлігінде орыс тілінде "Успенский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еңбектерін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еңбектерін атап көрсету үшін орын белгіленген.</w:t>
      </w:r>
    </w:p>
    <w:bookmarkStart w:name="z15" w:id="12"/>
    <w:p>
      <w:pPr>
        <w:spacing w:after="0"/>
        <w:ind w:left="0"/>
        <w:jc w:val="left"/>
      </w:pPr>
      <w:r>
        <w:rPr>
          <w:rFonts w:ascii="Times New Roman"/>
          <w:b/>
          <w:i w:val="false"/>
          <w:color w:val="000000"/>
        </w:rPr>
        <w:t xml:space="preserve"> 3-тарау. Успен ауданының Құрмет грамотасын тапсыру тәртібі</w:t>
      </w:r>
    </w:p>
    <w:bookmarkEnd w:id="12"/>
    <w:p>
      <w:pPr>
        <w:spacing w:after="0"/>
        <w:ind w:left="0"/>
        <w:jc w:val="both"/>
      </w:pPr>
      <w:r>
        <w:rPr>
          <w:rFonts w:ascii="Times New Roman"/>
          <w:b w:val="false"/>
          <w:i w:val="false"/>
          <w:color w:val="000000"/>
          <w:sz w:val="28"/>
        </w:rPr>
        <w:t>
      6. Құрмет грамотасымен наградтау туралы шешім Успен аудандық мәслихатының сессиясында қабылданады.</w:t>
      </w:r>
    </w:p>
    <w:p>
      <w:pPr>
        <w:spacing w:after="0"/>
        <w:ind w:left="0"/>
        <w:jc w:val="both"/>
      </w:pPr>
      <w:r>
        <w:rPr>
          <w:rFonts w:ascii="Times New Roman"/>
          <w:b w:val="false"/>
          <w:i w:val="false"/>
          <w:color w:val="000000"/>
          <w:sz w:val="28"/>
        </w:rPr>
        <w:t>
      Құрмет грамотасына аудандық мәслихатының төрағасы және Успен ауданының әкімі қол қояды.</w:t>
      </w:r>
    </w:p>
    <w:p>
      <w:pPr>
        <w:spacing w:after="0"/>
        <w:ind w:left="0"/>
        <w:jc w:val="both"/>
      </w:pPr>
      <w:r>
        <w:rPr>
          <w:rFonts w:ascii="Times New Roman"/>
          <w:b w:val="false"/>
          <w:i w:val="false"/>
          <w:color w:val="000000"/>
          <w:sz w:val="28"/>
        </w:rPr>
        <w:t>
      Құрмет грамотасын тапсыру алдында марапаттау туралы шешім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Успен аудандық мәслихатының 02.10.2023 № </w:t>
      </w:r>
      <w:r>
        <w:rPr>
          <w:rFonts w:ascii="Times New Roman"/>
          <w:b w:val="false"/>
          <w:i w:val="false"/>
          <w:color w:val="000000"/>
          <w:sz w:val="28"/>
        </w:rPr>
        <w:t>45/8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Құрмет грамотасын тапсыру салтанатты жағдайда марапатталушыға жеке тапсыру етіледі. Құрмет грамотасын аудан әкімі және (немесе) аудандық мәслихат төрағасы немесе олардың тапсырмасы бойынша тұлға тапсыру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Успен аудандық мәслихатының 02.10.2023 № </w:t>
      </w:r>
      <w:r>
        <w:rPr>
          <w:rFonts w:ascii="Times New Roman"/>
          <w:b w:val="false"/>
          <w:i w:val="false"/>
          <w:color w:val="000000"/>
          <w:sz w:val="28"/>
        </w:rPr>
        <w:t>45/8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8. Құрмет грамотасымен наградтау бойынша алдын ала қарастыру және ұсыныстарды дайындау үшін келіп түскен құжаттар аудандық мәслихатының жанында құрылған әлеуметтік сала және заңдылық мәселелері жөніндегі тұрақты комиссиясына жолданады.</w:t>
      </w:r>
    </w:p>
    <w:bookmarkEnd w:id="13"/>
    <w:bookmarkStart w:name="z19" w:id="14"/>
    <w:p>
      <w:pPr>
        <w:spacing w:after="0"/>
        <w:ind w:left="0"/>
        <w:jc w:val="both"/>
      </w:pPr>
      <w:r>
        <w:rPr>
          <w:rFonts w:ascii="Times New Roman"/>
          <w:b w:val="false"/>
          <w:i w:val="false"/>
          <w:color w:val="000000"/>
          <w:sz w:val="28"/>
        </w:rPr>
        <w:t>
      9. Наградтау бойынша материалдар аудандық мәслихатында сақталады.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