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6089" w14:textId="f706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2016 жылғы 22 желтоқсандағы "Успен ауданының 2017 - 2019 жылдарға арналған бюджеті туралы" № 54/11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2017 жылғы 8 қарашадағы № 98/21 шешімі. Павлодар облысының Әділет департаментінде 2017 жылғы 21 қарашада № 5693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2016 жылғы 22 желтоқсандағы "Успен ауданының 2017 - 2019 жылдарға арналған бюджеті туралы" № 54/11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жылдың 6 қаңтарында № 5320 болып тіркелген, 2017 жылғы 14 қаңтардағы № 2 "Аймақ ажары", 2017 жылғы 14 қаңтардағы № 2 "Огни села"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"3 476 723" сандары "3 624 025"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"322 955" сандары "334 647"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"3 146 819" сандары "3 282 429"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"3 554 195" сандары "3 701 497"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"900 065" сандары "1 023 748"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"187 592" сандары "199 519"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"2 610" сандары "30,4" сандарымен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Успен аудандық мәслихаттың экономика және бюджет жөніндегі тұрақты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қарашадағы (VI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сайланған ХХІ 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(VІ сайланған XI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54/11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жұмыс-пен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95 084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бюджет-тен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қарашадағы (VI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сайланған ХХІ 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(VІ сайланған XI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54/11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берілетін трансферттердің бөлінуі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