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00de" w14:textId="790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2016 жылғы 22 желтоқсандағы "Успен аудандық мәслихатының аппараты" коммуналдық мемлекеттік мекемесінің қызметтік куәлігін беру Қағидаларын және оның сипаттамасын бекіту туралы" № 61/11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14 маусымдағы № 79/17 шешімі. Павлодар облысының Әділет департаментінде 2017 жылғы 3 шілдеде № 5551 болып тіркелді. Күші жойылды - Павлодар облысы Успен аудандық мәслихатының 2020 жылғы 15 шілдедегі № 306/61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15.07.2020 № 306/61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2015 жылғы 23 қарашадағы "Қазақстан Республикасының мемлекеттік қызметі туралы"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22 желтоқсандағы "Успен аудандық мәслихатының аппараты" коммуналдық мемлекеттік мекемесінің қызметтік куәлігін беру Қағидаларын және оның сипаттамасын бекіту туралы" № 61/11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5348 болып тіркелген, 2017 жылғы 28 қаңтарында аудандық "Аймақ ажары" және "Огни села" газеттерінің № 4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"Успен аудандық мәслихатының аппараты" коммуналдық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x 6,5" сандары "7 x 21" сандарына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"Успен аудандық мәслихатының аппараты" коммуналдық мемлекеттік мекемесінің ұйымдастырушылық-құжаттамалық бөлімінің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