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13b7" w14:textId="6461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Ольгинка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Ольгинка ауылдық округі әкімінің 2017 жылғы 10 сәуірдегі № 1-03-03 шешімі. Павлодар облысының Әділет департаментінде 2017 жылғы 25 сәуірде № 5474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қандардағы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Ольгинка ауылы тұрғындарының пікірін ескере отырып және облыстық ономастикалық комиссияның 2016 жылғы 21 қарашадағы қорытындысы негізінде Ольгинка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ауданы Ольгинка ауылының "Школьная" көшесі "Тәуелсіздік"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алғашқы ресми жарияланған күнінен кейін күнтізбелік он күн өткен соң колданысқа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Ольгинка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Дочкина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