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e844" w14:textId="ff9e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Кеңес ауылдық округінің Новоямышево, Әйтім және Қаратоғай ауылдарында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Кеңес ауылдық округі әкімінің 2017 жылғы 27 наурыздағы № 3 шешімі. Павлодар облысының Әділет департаментінде 2017 жылғы 20 сәуірде № 5469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Кеңес ауылдық округінің ауыл тұрғындарының пікірін ескере отырып және 2016 жылғы 21 қарашадағы облыстық ономастика комиссиясының қорытындысы негізінде Кеңес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ауданы Кеңес ауылдық округінің Новоямышево ауылында "Заготзерно" көшесі "Нұрлы Жол" көшесі, "Целинная" көшесі "Әлихан Бөкейханов"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ауданы Кеңес ауылдық округінің Әйтім ауылында "Школьная" көшесі "Шонай Асанбайұлы"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ауданы Кеңес ауылдық округінің Қаратоғай ауылында "Школьная" көшесі "Жанкүміс Акишева" көшесі, "Почтовая" көшесі "Сейітжан Мағзұмов"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Кеңес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