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8327" w14:textId="3f6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Григорьевка ауылдық округі Набережное ауылының кейбір көшелерінің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Григорьевка ауылдық округі әкімінің міндетін атқарушының 2017 жылғы 1 қарашадағы № 1-04-8 шешімі. Павлодар облысының Әділет департаментінде 2017 жылғы 17 қарашада № 5688 болып тіркелді. Күші жойылды - Павлодар облысы Павлодар ауданы Григорьевка ауылдық округі әкімінің 2018 жылғы 2 қазандағы № 1-04-7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Григорьевка ауылдық округі әкімінің 02.10.2018 № 1-04-7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Григорьевка ауылдық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 Григорьевка ауылдық округі Набережное ауылының Аульная, Школьная, Степная және Абай көшелерінің аумағында ірі қара мал табынында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мемлекеттік мекемесіне (келісім бойынша), "Павлодар ауданының ветеринария бөлімі" мемлекеттік мекемесіне (келісім бойынша), "Қазақстан Республикасының денсаулық сақтау Министрлігінің Қоғамдық денсаулық сақтау комитетінің Павлодар облысы Қоғамдық денсаулық сақтау департаментінің Павлодар аудандық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Григорьевка ауылдық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Шаймарданов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Министрлігінің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