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6cb4" w14:textId="012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кейбір ауылдық округтерінің 2018 - 2020 жылдарға арналған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27 желтоқсандағы № 26/142 шешімі. Павлодар облысының Әділет департаментінде 2018 жылғы 11 қаңтарда № 5812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Красноармейка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2018 - 2020 жылдарға арналған Григорьевка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2018 - 2020 жылдарға арналған Заря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2018 - 2020 жылдарға арналған Кеңес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93 358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- 446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2018 - 2020 жылдарға арналған Луганск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74 397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2018 - 2020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2018 - 2020 жылдарға арналған Рождественка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2018 - 2020 жылдарға арналған Чернорецк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2018 - 2020 жылдарға арналған Черноярка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ауылдық округінің бюджеттеріне берілетін субвенциялардың көлемі 2018 жылға арналған аудандық бюджетте жалпы 290 632 мың теңге сомада ескерілсін,оның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Красноармейка - 23 533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- 33 514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- 26 587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- 41 223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- 30 183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- 27 927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- 34 013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- 40 735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- 32 917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аудандық бюджетінде ауылдық округ бюджеттеріне берілетін трансферттер келесі көлемінде қарастырылсын: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102 525 мың теңге - ауыл ішіндегі автомобиль жолдарын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42 454 мың теңге - мәдениет саласында ағымдағы және күрделі шығындар;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21 500 мың теңге - модульді пешті сатып алу және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мың теңге - Черноярка ауылдық округінің ағымдағы және күрделі сипаттағы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71 713 мың теңге -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- елді мекендердің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аудандық мәслихаттың бюджет мәселелері жөніндегі тұрақты комиссиясына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Павлодар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2019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