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fcc5" w14:textId="ab9f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2017 жылғы 27 желтоқсандағы № 26/144 шешімі. Павлодар облысының Әділет департаментінде 2018 жылғы 8 қаңтарда № 5787 болып тіркелді. Күші жойылды - Павлодар облысы Павлодар аудандық мәслихатының 2019 жылғы 22 қарашадағы № 62/275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22.11.2019 № 62/275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ауданының ауылдық елдi мекендерде тұратын және жұмыс iстейтiн мемлекеттiк әлеуметтiк қамсыздандыру, бiлiм беру, мәдениет, спорт және ветеринария ұйымдарының мамандарына отын сатып алу үшiн 2 (екі) айлық есептік көрсеткіш мөлшерiнде жылына бір рет әлеуметтiк көмек берiлсiн.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13 маусымдағы "Павлодар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3861 болып тіркелген, 2014 жылғы 10 шілдеде аудандық "Заман тынысы", "Нива" газеттерінде жарияланған) № 34/251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құкығын сақтау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