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7e2c" w14:textId="c10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Павлодар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4 желтоқсандағы № 24/132 шешімі. Павлодар облысының Әділет департаментінде 2017 жылғы 21 желтоқсанда № 5751 болып тіркелді. Күші жойылды - Павлодар облысы Павлодар аудандық мәслихатының 2021 жылғы 15 қыркүйектегі № 11/55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15.09.2021 № 11/55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Павлодар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Павлодар ауданының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Павлодар ауданының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Павлодар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"Павлодар ауданының тұрғын үй-коммуналдық шаруашылық, жолаушылар көлігі және автомобиль жолдары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