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6b9" w14:textId="4338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2016 жылғы 22 желтоқсандағы "2017 - 2019 жылдарға арналған Павлодар аудандық бюджет туралы" № 11/68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4 желтоқсандағы № 24/131 шешімі. Павлодар облысының Әділет департаментінде 2017 жылғы 11 желтоқсанда № 5725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мәслихаттың 2016 жылғы 22 желтоқсандағы "2017 - 2019 жылдарға арналған Павлодар аудандық бюджет туралы" № 11/68 (Нормативтік құқықтық актілерді мемлекеттік тіркеу тізілімінде № 5325 болып тіркелген, аудандық "Заман тынысы", "Нива" газеттерінде 2017 жылғы 12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"4 288 682" деген сандар "4 275 989"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"17 608" деген сандар "17 609"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"3 569 458" деген сандар "3 556 764"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"4 344 327" деген сандар "4 331 634"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"12 000" деген сандар "11 942" деген сандармен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Григорьевка ауылдық округi әкiмiнiң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