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5065" w14:textId="6f55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2016 жылғы 22 желтоқсандағы "2017 - 2019 жылдарға арналған Павлодар аудандық бюджет туралы" № 11/68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2017 жылғы 17 шілдедегі № 18/108 шешімі. Павлодар облысының Әділет департаментінде 2017 жылғы 26 шілдеде № 5587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мәслихаттың 2016 жылғы 22 желтоқсандағы "2017 - 2019 жылдарға арналған Павлодар аудандық бюджет туралы" № 11/68 (Нормативтік құқықтық актілерді мемлекеттік тіркеу тізілімінде 2017 жылғы 6 қаңтарда № 5325 болып тіркелген, аудандық "Заман тынысы", "Нива" газеттерінде 2017 жылғы 12, 19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"4 185 265" деген сандар "4 192 840"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"616 948" деген сандар "655 016"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"13 910" деген сандар "14 168"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"4 803" деген сандар "5 132"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"3 549 604" деген сандар "3 518 524"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"4 240 811" деген сандар "4 248 385"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"5 580" деген сандар "5 581"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"27 228" деген сандар "27 229"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шілдедегі № 18/108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"2017 - 2019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шілдедегі № 18/108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"2017 - 2019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 және ауылдық округтердiң</w:t>
      </w:r>
      <w:r>
        <w:br/>
      </w:r>
      <w:r>
        <w:rPr>
          <w:rFonts w:ascii="Times New Roman"/>
          <w:b/>
          <w:i w:val="false"/>
          <w:color w:val="000000"/>
        </w:rPr>
        <w:t>қимасындағы ағымдағы бюджеттiк бағдарламалардың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ауылдық округі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әкімнің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округi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ауылдық округi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шілдедегі № 18/108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"2017 - 2019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сомаларын бөлу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