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b60c" w14:textId="738b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7 ақпандағы № 13/82 шешімі. Павлодар облысының Әділет департаментінде 2017 жылғы 16 ақпанда № 5381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Павлодар аудандық мәслихатының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Солдатова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(6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сессиясы)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"07"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4867 болып тіркелген, 2016 жылғы 14 қаңтардағы аудандық "Заман тынысы - Нива" газетінің № 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(6 сайланған 2 кезекті сессиясы) 2016 жылғы 20 сәуірдегі "Павлодар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туралы" № 2/16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5119 болып тіркелген, 2016 жылғы 18 мамырдағы аудандық "Заман тынысы - Нива" газетінің № 20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(6 сайланған 4 кезекті сессиясы) 2016 жылғы 07 шілдедегі "Павлодар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туралы" № 4/28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5171 болып тіркелген, 2016 жылғы 28 шілдедегі аудандық "Заман тынысы - Нива" газетінің № 30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(6 сайланған 6 кезектен тыс сессиясы) 2016 жылғы 12 тамыздағы "Павлодар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туралы" № 6/46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5218 болып тіркелген, 2016 жылғы 01 қыркүйектегі аудандық "Заман тынысы - Нива" газетінің № 35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(6 сайланған 9 кезектен тыс сессиясы) 2016 жылғы 10 қарашадағы "Павлодар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туралы" № 9/59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5264 болып тіркелген, 2016 жылғы 24 қарашадағы аудандық "Заман тынысы - Нива" газетінің № 47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мәслихатының (6 сайланған 10 кезектен тыс сессиясы) 2016 жылғы 13 желтоқсандағы "Павлодар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туралы" № 10/63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5303 болып тіркелген, 2016 жылғы 29 желтоқсандағы аудандық "Заман тынысы - Нива" газетінің № 52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