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23ae" w14:textId="f212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2018 - 2020 жылдарға арналған Көктөбе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2017 жылғы 29 желтоқсандағы № 1/24 шешімі. Павлодар облысының Әділет департаментінде 2018 жылғы 9 қаңтарда № 5792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Май аудандық мәслихаттың 2017 жылғы 26 желтоқсандағы № 1/23 "2018 - 2020 жылдарға арналған Май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2018 - 2020 жылдарға арналған Май ауданының Көктөбе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соның ішінде 2018 жылға арналған мына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- 186157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- 5443;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- 168864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- 186157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Май аудандық мәслихатының 10.04.2018 </w:t>
      </w:r>
      <w:r>
        <w:rPr>
          <w:rFonts w:ascii="Times New Roman"/>
          <w:b w:val="false"/>
          <w:i w:val="false"/>
          <w:color w:val="000000"/>
          <w:sz w:val="28"/>
        </w:rPr>
        <w:t>№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30.11.2018 </w:t>
      </w:r>
      <w:r>
        <w:rPr>
          <w:rFonts w:ascii="Times New Roman"/>
          <w:b w:val="false"/>
          <w:i w:val="false"/>
          <w:color w:val="000000"/>
          <w:sz w:val="28"/>
        </w:rPr>
        <w:t>№ 2/38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округінің бюджетіне берілетін бюджеттік субвенцияның көлемі 2018 жылға арналған ауылдық округінің бюджетінде сомасы 116490 мың теңге болып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аудандық бюджеттен ауылдық округ бюджетіне берілетін нысаналы ағымдағы трансферттер келесі мөлшерлерде есепке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кіреберіс жолға орташа жөндеу жүргізуге сомасы 30204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бюджеттің төртінші деңгейін енгізу шеңберінде ауылдық округтің әкіміне қызметтік автокөлік сатып алуға сомасы 3750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"Балдаурен" балабақша кабинеттерін кеңейтуге сомасы 7179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"Айгөлек" бөбектер бақшасының жылу жүйесін ағымдағы жөндеуден өткізуге сомасы 8282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Павлодар облысы Май аудандық мәслихатының 10.04.2018 </w:t>
      </w:r>
      <w:r>
        <w:rPr>
          <w:rFonts w:ascii="Times New Roman"/>
          <w:b w:val="false"/>
          <w:i w:val="false"/>
          <w:color w:val="000000"/>
          <w:sz w:val="28"/>
        </w:rPr>
        <w:t>№ 1/30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30.11.2018 </w:t>
      </w:r>
      <w:r>
        <w:rPr>
          <w:rFonts w:ascii="Times New Roman"/>
          <w:b w:val="false"/>
          <w:i w:val="false"/>
          <w:color w:val="000000"/>
          <w:sz w:val="28"/>
        </w:rPr>
        <w:t>№ 2/38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мен қадағалау аудандық мәслихаттың әлеуметтік-экономикалық даму және бюджет жөніндегі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2018 жылғы 1 қаңтардан бастап қолданысқа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24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2017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Көктөбе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30.11.2018 </w:t>
      </w:r>
      <w:r>
        <w:rPr>
          <w:rFonts w:ascii="Times New Roman"/>
          <w:b w:val="false"/>
          <w:i w:val="false"/>
          <w:color w:val="ff0000"/>
          <w:sz w:val="28"/>
        </w:rPr>
        <w:t>№ 2/38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24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2017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24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2017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