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49b3" w14:textId="2214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Май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26 желтоқсандағы № 1/23 шешімі. Павлодар облысының Әділет департаментінде 2017 жылғы 28 желтоқсанда № 5767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2017 жылғы 26 желтоқсандағы № 1/23 шешімі. Павлодар облысының Әділет департаментінде 2017 жылғы 28 желтоқсанда № 5767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2017 жылғы 14 желтоқсандағы № 175/18 "2018 - 2020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- 3408973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- 3769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- 2883688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- 3432597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- 32653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- 54588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- 56277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Май аудандық мәслихатының 15.02.2018 </w:t>
      </w:r>
      <w:r>
        <w:rPr>
          <w:rFonts w:ascii="Times New Roman"/>
          <w:b w:val="false"/>
          <w:i w:val="false"/>
          <w:color w:val="000000"/>
          <w:sz w:val="28"/>
        </w:rPr>
        <w:t>№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22.05.2018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09.11.2018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21.12.2018 </w:t>
      </w:r>
      <w:r>
        <w:rPr>
          <w:rFonts w:ascii="Times New Roman"/>
          <w:b w:val="false"/>
          <w:i w:val="false"/>
          <w:color w:val="00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бюджетіне берілетін бюджеттік субвенцияның көлемі 2018 жылға арналған аудандық бюджетте сомасы 2070731 мың теңге болып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Павлодар облысы Май аудандық мәслихатының 09.11.2018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2018 - 2020 жылдарға арналған аудандық бюджетте аудандық бюджеттен Көктөбе ауылдық округінің бюджетіне берілетін бюджеттік субвенциялардың көлемдері келесі көлемдерде қарастырылсын: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- 116490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- 126209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- 129973 мың теңге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 ауылдық округтердің бюджеттеріне берілетін нысаналы ағымдағы трансферттер келесі мөлшерлерде есепке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кіреберіс жолға орташа жөндеу жүргізуге сомасы 30204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төртінші деңгейін енгізу шеңберінде ауылдық округтің әкіміне қызметтік автокөлік сатып алуға сомасы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"Балдаурен" балабақша кабинеттерін кеңейтуге сомасы 7179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"Айгөлек" бөбектер бақшасының жылу жүйесін ағымдағы жөндеуден өткізуге сомасы 8282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Балдәурен" балабақша шатырын және жылу жүйесін ағымдағы жөндеуден өткізуге сомасы 2959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Павлодар облысы Май аудандық мәслихатының 15.02.2018 </w:t>
      </w:r>
      <w:r>
        <w:rPr>
          <w:rFonts w:ascii="Times New Roman"/>
          <w:b w:val="false"/>
          <w:i w:val="false"/>
          <w:color w:val="000000"/>
          <w:sz w:val="28"/>
        </w:rPr>
        <w:t>№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22.05.2018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09.11.2018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аудандық бюджеттің ауыл және ауылдық округтер бойынша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жылға арналған ауыл және ауылдық округтер бойынша жергілікті өзін-өзі басқару органдарына берілетін трансферттердің сомаларын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ауданның ауыл және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Май аудандық мәслихатының 22.05.2018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Май аудандық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