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801" w14:textId="ef2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2014 жылғы 22 желтоқсандағы "Май аудандық мәслихатының аппараты" мемлекеттік мекемесінің Ережесін бекіту туралы" № 4/43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27 қыркүйектегі № 5/20 шешімі. Павлодар облысының Әділет департаментінде 2017 жылғы 6 қазанда № 5635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2014 жылғы 22 желтоқсандағы "Май аудандық мәслихатының аппараты" мемлекеттік мекемесінің Ережесін бекіту туралы" (Нормативтік құқықтық актілерді мемлекеттік тіркеу тізілімінде № 4272 болып тіркелген, аудандық "Шамшырақ" газетінің 2015 жылғы 24 қаңтарда № 4 жарияланған) № 4/43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даму және азаматтардың құқықтары мен заңды мүдделерін қорғау жөніндегі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