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014b" w14:textId="4710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2016 жылғы 26 желтоқсандағы "2017 - 2019 жылдарға арналған Май аудандық бюджет туралы" № 1/12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2017 жылғы 4 шілдедегі № 1/18 шешімі. Павлодар облысының Әділет департаментінде 2017 жылғы 11 шілдеде № 5560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(6 сайланған 12 кезекті сессиясы) 2016 жылғы 26 желтоқсандағы "2017 - 2019 жылдарға арналған Май аудандық бюджет туралы" (Нормативтік құқықтық актілердің мемлекеттік тіркеу тізілімінде № 5328 болып тіркелген, аудандық "Шамшырақ" газетінің 2017 жылғы 07 қаңтарда № 1-2 жарияланған) № 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"2956714" деген сандар "3320637"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"376700" деген сандар "397003"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"3745" деген сандар "4276"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"200" деген сандар "9890"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"2576069" деген сандар "2909468"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"2998861" деген сандар "3362784"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18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12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18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12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ауданның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Майтүбек ауылы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Кентүбек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18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12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берілетін трансферттердің үлестіруі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