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41c1" w14:textId="10e4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қызметкерлеріне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2017 жылғы 12 мамырдағы № 2/17 шешімі. Павлодар облысының Әділет департаментінде 2017 жылғы 1 маусымда № 5520 болып тіркелді. Күші жойылды - Павлодар облысы Май аудандық мәслихатының 2020 жылғы 14 тамыздағы № 2/61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14.08.2020 № 2/61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аудандық мәслихатының аппараты" мемлекеттік мекемесінің қызметкерлеріне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"Май аудандық мәслихатының аппараты"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2017 жылғы 12 мамырдағы</w:t>
            </w:r>
            <w:r>
              <w:br/>
            </w:r>
            <w:r>
              <w:rPr>
                <w:rFonts w:ascii="Times New Roman"/>
                <w:b w:val="false"/>
                <w:i w:val="false"/>
                <w:color w:val="000000"/>
                <w:sz w:val="20"/>
              </w:rPr>
              <w:t>№ 2/17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аудандық мәслихатының аппараты"</w:t>
      </w:r>
      <w:r>
        <w:br/>
      </w:r>
      <w:r>
        <w:rPr>
          <w:rFonts w:ascii="Times New Roman"/>
          <w:b/>
          <w:i w:val="false"/>
          <w:color w:val="000000"/>
        </w:rPr>
        <w:t>мемлекеттік мекемесінің қызметкерлеріне қызметтік</w:t>
      </w:r>
      <w:r>
        <w:br/>
      </w:r>
      <w:r>
        <w:rPr>
          <w:rFonts w:ascii="Times New Roman"/>
          <w:b/>
          <w:i w:val="false"/>
          <w:color w:val="000000"/>
        </w:rPr>
        <w:t>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"Май аудандық мәслихатының аппараты" мемлекеттік мекемесінің қызметкерлеріне қызметтік куәлігін беру Қағидалары және оның сипаттамасы (бұдан әрі - Қағидалар) "Май аудандық мәслихатының аппараты"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Қағидаларда бекітілген сипаттамаға сәйкес келеді.</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Май аудандық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"Май аудандық мәслихатының аппараты" мемлекеттік мекемесінің аппарат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Қызметтік куәлік мұқабасы бумвинилдан жасалған кітапшадан тұрады. Қызметтік куәліктің тысы көгілдір түсті, көлемі 7 х 10 сантиметр, ашып көрсетілген түрінде 7 х 21 сантиметр.</w:t>
      </w:r>
    </w:p>
    <w:bookmarkEnd w:id="15"/>
    <w:bookmarkStart w:name="z18" w:id="16"/>
    <w:p>
      <w:pPr>
        <w:spacing w:after="0"/>
        <w:ind w:left="0"/>
        <w:jc w:val="both"/>
      </w:pPr>
      <w:r>
        <w:rPr>
          <w:rFonts w:ascii="Times New Roman"/>
          <w:b w:val="false"/>
          <w:i w:val="false"/>
          <w:color w:val="000000"/>
          <w:sz w:val="28"/>
        </w:rPr>
        <w:t>
      9.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тілінде "Куәлік" және орыс тілінде "Удостоверение" деген жазу жазылған.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қазақ тілінде өзгеріс енгізілді, орыс тіліндегі мәтіні өзгермейді - Павлодар облысы Май аудандық мәслихатының 09.11.2017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"Республика Казахстан"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Май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Республикасы"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қолдану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"Май аудандық мәслихатының аппараты" мемлекеттік мекемесінің аппарат басшысы жүзеге асырады.</w:t>
      </w:r>
    </w:p>
    <w:bookmarkEnd w:id="21"/>
    <w:bookmarkStart w:name="z24" w:id="22"/>
    <w:p>
      <w:pPr>
        <w:spacing w:after="0"/>
        <w:ind w:left="0"/>
        <w:jc w:val="both"/>
      </w:pPr>
      <w:r>
        <w:rPr>
          <w:rFonts w:ascii="Times New Roman"/>
          <w:b w:val="false"/>
          <w:i w:val="false"/>
          <w:color w:val="000000"/>
          <w:sz w:val="28"/>
        </w:rPr>
        <w:t>
      14. Қызметтік куәлік жоғалған немесе бүлінген жағдайда, оның иесі дереу "Май аудандық мәслихатының аппараты" мемлекеттік мекемесінің аппарат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"Май аудандық мәслихатының аппараты" мемлекеттік мекемесінің аппарат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"Май аудандық мәслихатының аппараты" мемлекеттік мекемесінің аппарат басшысына тапсырады. Қызметкерлер жұмыстан босатылған немесе қызметтік куәлік бүлінген кезде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жою және есептен шығаруға акт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"Май аудандық мәслихатының аппараты" мемлекеттік</w:t>
      </w:r>
      <w:r>
        <w:br/>
      </w:r>
      <w:r>
        <w:rPr>
          <w:rFonts w:ascii="Times New Roman"/>
          <w:b/>
          <w:i w:val="false"/>
          <w:color w:val="000000"/>
        </w:rPr>
        <w:t>мекемесінің қызметтік куәліктерін беру және қайтару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қызметтік куәліктерін беру және қайтару журналы тігіліп, нөмірленіп аппарат басшысының қолымен және елтаңбалы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 №____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6-тармағының</w:t>
      </w:r>
      <w:r>
        <w:rPr>
          <w:rFonts w:ascii="Times New Roman"/>
          <w:b w:val="false"/>
          <w:i w:val="false"/>
          <w:color w:val="000000"/>
          <w:sz w:val="28"/>
        </w:rPr>
        <w:t xml:space="preserve"> негізінде "Май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