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8b79" w14:textId="f168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аудандық мәслихатының 2015 жылғы 16 қыркүйектегі "Лебяжі аудандық мәслихатының регламентін бекіту туралы" № 2/45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2017 жылғы 25 желтоқсандағы № 125/20 шешімі. Павлодар облысының Әділет департаментінде 2018 жылғы 9 қаңтарда № 5799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жылдың 23 қаңтардағы "Қазақстан Республикасындағы жергілікті мемлекеттік басқару және өзін-өзі басқару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сәйкес, Лебяжі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Лебяжі аудандық мәслихатының 2015 жылғы 16 қыркүйектегі "Лебяжі аудандық мәслихатының регламентін бекіту туралы" № 2/45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4729 тіркелген, 2015 жылғы 7 қазандағы "Әділет" ақпараттық-құқықтық жүйесінде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 аппаратының басшысына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қол қойылған күннен бастап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Мүсінова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