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c22c" w14:textId="e5ec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Аққулы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2017 жылғы 25 желтоқсандағы № 123/20 шешімі. Павлодар облысының Әділет департаментінде 2017 жылғы 27 желтоқсанда № 5763 болып тіркелді. Мерзімі өткендіктен қолданыс тоқтатылды</w:t>
      </w:r>
    </w:p>
    <w:p>
      <w:pPr>
        <w:spacing w:after="0"/>
        <w:ind w:left="0"/>
        <w:jc w:val="both"/>
      </w:pPr>
      <w:r>
        <w:rPr>
          <w:rFonts w:ascii="Times New Roman"/>
          <w:b w:val="false"/>
          <w:i w:val="false"/>
          <w:color w:val="ff0000"/>
          <w:sz w:val="28"/>
        </w:rPr>
        <w:t>
      Ескерту. Шешімнің тақырыбында және барлық мәтін бойынша:</w:t>
      </w:r>
    </w:p>
    <w:p>
      <w:pPr>
        <w:spacing w:after="0"/>
        <w:ind w:left="0"/>
        <w:jc w:val="both"/>
      </w:pPr>
      <w:r>
        <w:rPr>
          <w:rFonts w:ascii="Times New Roman"/>
          <w:b w:val="false"/>
          <w:i w:val="false"/>
          <w:color w:val="000000"/>
          <w:sz w:val="28"/>
        </w:rPr>
        <w:t xml:space="preserve">
      "Лебяжі аудандық бюджеті туралы", "Лебяжі аудандық мәслихаты", "Лебяжі аудандық мәслихатының" деген сөздері "Аққулы аудандық бюджеті туралы", "Аққулы аудандық мәслихаты","Аққулы аудандық мәслихатының" деген сөздерімен ауыстырылды -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000000"/>
          <w:sz w:val="28"/>
        </w:rPr>
        <w:t xml:space="preserve"> (01.01.2018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Лебяжі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4080237 мың теңге, соның ішінде:</w:t>
      </w:r>
    </w:p>
    <w:p>
      <w:pPr>
        <w:spacing w:after="0"/>
        <w:ind w:left="0"/>
        <w:jc w:val="both"/>
      </w:pPr>
      <w:r>
        <w:rPr>
          <w:rFonts w:ascii="Times New Roman"/>
          <w:b w:val="false"/>
          <w:i w:val="false"/>
          <w:color w:val="000000"/>
          <w:sz w:val="28"/>
        </w:rPr>
        <w:t>
      салықтық түсімдер – 386883 мың теңге;</w:t>
      </w:r>
    </w:p>
    <w:p>
      <w:pPr>
        <w:spacing w:after="0"/>
        <w:ind w:left="0"/>
        <w:jc w:val="both"/>
      </w:pPr>
      <w:r>
        <w:rPr>
          <w:rFonts w:ascii="Times New Roman"/>
          <w:b w:val="false"/>
          <w:i w:val="false"/>
          <w:color w:val="000000"/>
          <w:sz w:val="28"/>
        </w:rPr>
        <w:t>
      салықтық емес түсімдер – 10182 мың теңге;</w:t>
      </w:r>
    </w:p>
    <w:p>
      <w:pPr>
        <w:spacing w:after="0"/>
        <w:ind w:left="0"/>
        <w:jc w:val="both"/>
      </w:pPr>
      <w:r>
        <w:rPr>
          <w:rFonts w:ascii="Times New Roman"/>
          <w:b w:val="false"/>
          <w:i w:val="false"/>
          <w:color w:val="000000"/>
          <w:sz w:val="28"/>
        </w:rPr>
        <w:t>
      негізгі капиталды сатудан түсетін түсімдер – 2954 мың теңге;</w:t>
      </w:r>
    </w:p>
    <w:p>
      <w:pPr>
        <w:spacing w:after="0"/>
        <w:ind w:left="0"/>
        <w:jc w:val="both"/>
      </w:pPr>
      <w:r>
        <w:rPr>
          <w:rFonts w:ascii="Times New Roman"/>
          <w:b w:val="false"/>
          <w:i w:val="false"/>
          <w:color w:val="000000"/>
          <w:sz w:val="28"/>
        </w:rPr>
        <w:t>
      трансферттердің түсімдері – 3680218 мың теңге;</w:t>
      </w:r>
    </w:p>
    <w:p>
      <w:pPr>
        <w:spacing w:after="0"/>
        <w:ind w:left="0"/>
        <w:jc w:val="both"/>
      </w:pPr>
      <w:r>
        <w:rPr>
          <w:rFonts w:ascii="Times New Roman"/>
          <w:b w:val="false"/>
          <w:i w:val="false"/>
          <w:color w:val="000000"/>
          <w:sz w:val="28"/>
        </w:rPr>
        <w:t>
      2) шығындар – 4128289 мың теңге;</w:t>
      </w:r>
    </w:p>
    <w:p>
      <w:pPr>
        <w:spacing w:after="0"/>
        <w:ind w:left="0"/>
        <w:jc w:val="both"/>
      </w:pPr>
      <w:r>
        <w:rPr>
          <w:rFonts w:ascii="Times New Roman"/>
          <w:b w:val="false"/>
          <w:i w:val="false"/>
          <w:color w:val="000000"/>
          <w:sz w:val="28"/>
        </w:rPr>
        <w:t xml:space="preserve">
      3) таза бюджеттік кредиттеу – 52492 мың теңге, соның ішінде: </w:t>
      </w:r>
    </w:p>
    <w:p>
      <w:pPr>
        <w:spacing w:after="0"/>
        <w:ind w:left="0"/>
        <w:jc w:val="both"/>
      </w:pPr>
      <w:r>
        <w:rPr>
          <w:rFonts w:ascii="Times New Roman"/>
          <w:b w:val="false"/>
          <w:i w:val="false"/>
          <w:color w:val="000000"/>
          <w:sz w:val="28"/>
        </w:rPr>
        <w:t>
      бюджеттік кредиттер – 72150 мың теңге;</w:t>
      </w:r>
    </w:p>
    <w:p>
      <w:pPr>
        <w:spacing w:after="0"/>
        <w:ind w:left="0"/>
        <w:jc w:val="both"/>
      </w:pPr>
      <w:r>
        <w:rPr>
          <w:rFonts w:ascii="Times New Roman"/>
          <w:b w:val="false"/>
          <w:i w:val="false"/>
          <w:color w:val="000000"/>
          <w:sz w:val="28"/>
        </w:rPr>
        <w:t>
      бюджеттік кредиттерді өтеу – 19658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-100544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27.03.2018 </w:t>
      </w:r>
      <w:r>
        <w:rPr>
          <w:rFonts w:ascii="Times New Roman"/>
          <w:b w:val="false"/>
          <w:i w:val="false"/>
          <w:color w:val="000000"/>
          <w:sz w:val="28"/>
        </w:rPr>
        <w:t>№ 144/24</w:t>
      </w:r>
      <w:r>
        <w:rPr>
          <w:rFonts w:ascii="Times New Roman"/>
          <w:b w:val="false"/>
          <w:i w:val="false"/>
          <w:color w:val="ff0000"/>
          <w:sz w:val="28"/>
        </w:rPr>
        <w:t xml:space="preserve"> (01.01.2018 бастап қолданысқа енгізіледі); 28.04.2018 </w:t>
      </w:r>
      <w:r>
        <w:rPr>
          <w:rFonts w:ascii="Times New Roman"/>
          <w:b w:val="false"/>
          <w:i w:val="false"/>
          <w:color w:val="000000"/>
          <w:sz w:val="28"/>
        </w:rPr>
        <w:t>№ 129/26</w:t>
      </w:r>
      <w:r>
        <w:rPr>
          <w:rFonts w:ascii="Times New Roman"/>
          <w:b w:val="false"/>
          <w:i w:val="false"/>
          <w:color w:val="ff0000"/>
          <w:sz w:val="28"/>
        </w:rPr>
        <w:t xml:space="preserve"> (01.01.2018 бастап қолданысқа енгізіледі); 15.06.2018 </w:t>
      </w:r>
      <w:r>
        <w:rPr>
          <w:rFonts w:ascii="Times New Roman"/>
          <w:b w:val="false"/>
          <w:i w:val="false"/>
          <w:color w:val="000000"/>
          <w:sz w:val="28"/>
        </w:rPr>
        <w:t>№ 155/28</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158/29</w:t>
      </w:r>
      <w:r>
        <w:rPr>
          <w:rFonts w:ascii="Times New Roman"/>
          <w:b w:val="false"/>
          <w:i w:val="false"/>
          <w:color w:val="ff0000"/>
          <w:sz w:val="28"/>
        </w:rPr>
        <w:t xml:space="preserve"> (01.01.2018 бастап қолданысқа енгізіледі) шешімімен; өзгерістер енгізілді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 облыстық бюджеттен аудандық бюджетке берілетін субвенциялардың көлемі жалпы 2482596 мың теңге сомасында ескерілсін.</w:t>
      </w:r>
    </w:p>
    <w:bookmarkEnd w:id="2"/>
    <w:bookmarkStart w:name="z4" w:id="3"/>
    <w:p>
      <w:pPr>
        <w:spacing w:after="0"/>
        <w:ind w:left="0"/>
        <w:jc w:val="both"/>
      </w:pPr>
      <w:r>
        <w:rPr>
          <w:rFonts w:ascii="Times New Roman"/>
          <w:b w:val="false"/>
          <w:i w:val="false"/>
          <w:color w:val="000000"/>
          <w:sz w:val="28"/>
        </w:rPr>
        <w:t>
      3. 2018 - 2020 жылдарға арналған аудандық бюджетте аудандық бюджеттен ауылдық округ бюджетіне берілетін бюджеттік субвенциялардың көлемдері келесі көлемдерде қарастырылсын,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 мың теңге</w:t>
            </w:r>
          </w:p>
        </w:tc>
      </w:tr>
    </w:tbl>
    <w:bookmarkStart w:name="z5" w:id="4"/>
    <w:p>
      <w:pPr>
        <w:spacing w:after="0"/>
        <w:ind w:left="0"/>
        <w:jc w:val="both"/>
      </w:pPr>
      <w:r>
        <w:rPr>
          <w:rFonts w:ascii="Times New Roman"/>
          <w:b w:val="false"/>
          <w:i w:val="false"/>
          <w:color w:val="000000"/>
          <w:sz w:val="28"/>
        </w:rPr>
        <w:t>
      4. 2018 жылға арналған аудандық бюджетте ауылдық округ бюджетіне берілетін нысаналы ағымдағы трансферт келесі мөлшерде есепке алынсын:</w:t>
      </w:r>
    </w:p>
    <w:bookmarkEnd w:id="4"/>
    <w:p>
      <w:pPr>
        <w:spacing w:after="0"/>
        <w:ind w:left="0"/>
        <w:jc w:val="both"/>
      </w:pPr>
      <w:r>
        <w:rPr>
          <w:rFonts w:ascii="Times New Roman"/>
          <w:b w:val="false"/>
          <w:i w:val="false"/>
          <w:color w:val="000000"/>
          <w:sz w:val="28"/>
        </w:rPr>
        <w:t>
      3267 мың теңге бюджеттің төртінші деңгейін енгізу шеңберінде ауылдық округ әкіміне қызметтік автокөлікті сатып алуға;</w:t>
      </w:r>
    </w:p>
    <w:p>
      <w:pPr>
        <w:spacing w:after="0"/>
        <w:ind w:left="0"/>
        <w:jc w:val="both"/>
      </w:pPr>
      <w:r>
        <w:rPr>
          <w:rFonts w:ascii="Times New Roman"/>
          <w:b w:val="false"/>
          <w:i w:val="false"/>
          <w:color w:val="000000"/>
          <w:sz w:val="28"/>
        </w:rPr>
        <w:t>
      1238 мың теңге бюджеттің төртінші деңгейін қолдау шеңберінде мектеп жасына дейінгі ұйымдарын материалды-техникалық жарақтандыруға;</w:t>
      </w:r>
    </w:p>
    <w:p>
      <w:pPr>
        <w:spacing w:after="0"/>
        <w:ind w:left="0"/>
        <w:jc w:val="both"/>
      </w:pPr>
      <w:r>
        <w:rPr>
          <w:rFonts w:ascii="Times New Roman"/>
          <w:b w:val="false"/>
          <w:i w:val="false"/>
          <w:color w:val="000000"/>
          <w:sz w:val="28"/>
        </w:rPr>
        <w:t>
      14838 мың теңге Аққу ауылында Амангелді және А. Баймолдин көшелеріндегі жаяу жолды тас төсеуіштен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Лебяжі аудандық мәслихатының 27.03.2018 </w:t>
      </w:r>
      <w:r>
        <w:rPr>
          <w:rFonts w:ascii="Times New Roman"/>
          <w:b w:val="false"/>
          <w:i w:val="false"/>
          <w:color w:val="000000"/>
          <w:sz w:val="28"/>
        </w:rPr>
        <w:t>№ 144/24</w:t>
      </w:r>
      <w:r>
        <w:rPr>
          <w:rFonts w:ascii="Times New Roman"/>
          <w:b w:val="false"/>
          <w:i w:val="false"/>
          <w:color w:val="ff0000"/>
          <w:sz w:val="28"/>
        </w:rPr>
        <w:t xml:space="preserve"> (01.01.2018 бастап қолданысқа енгізіледі); 28.04.2018 </w:t>
      </w:r>
      <w:r>
        <w:rPr>
          <w:rFonts w:ascii="Times New Roman"/>
          <w:b w:val="false"/>
          <w:i w:val="false"/>
          <w:color w:val="000000"/>
          <w:sz w:val="28"/>
        </w:rPr>
        <w:t>№ 129/26</w:t>
      </w:r>
      <w:r>
        <w:rPr>
          <w:rFonts w:ascii="Times New Roman"/>
          <w:b w:val="false"/>
          <w:i w:val="false"/>
          <w:color w:val="ff0000"/>
          <w:sz w:val="28"/>
        </w:rPr>
        <w:t xml:space="preserve"> (01.01.2018 бастап қолданысқа енгізіледі) шешімдерімен; өзгерістер енгізілді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2018 жылға ауданның жергілікті атқарушы орган резерві 1740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әрбір ауылдық әкімдер аппаратының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арналған жергілікті өзін-өзі басқару органдарына трансферттер сомасын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2018 жылға арналған аудандық бюджетте облыстық бюджетке жұмыс берушілердің міндетті әлеуметтік медициналық сақтандыруға аударымдары бойынша мөлшерлемелердің азаюына және жұмыс берушінің міндетті зейнетақы жарналарын енгізу мерзімі ауыстырылуына байланысты трансферттерді қайтару 85243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 ақыларымен және ставкаларымен салыстырғанда кемінде жиырма бес пайызға жоғарылатылған тарифтік ставкалар белгіленсін.</w:t>
      </w:r>
    </w:p>
    <w:bookmarkEnd w:id="10"/>
    <w:bookmarkStart w:name="z12" w:id="11"/>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2018 жылғы 1 қаңтардан бастап қолданысқа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05.12.2018 </w:t>
      </w:r>
      <w:r>
        <w:rPr>
          <w:rFonts w:ascii="Times New Roman"/>
          <w:b w:val="false"/>
          <w:i w:val="false"/>
          <w:color w:val="ff0000"/>
          <w:sz w:val="28"/>
        </w:rPr>
        <w:t>№ 175/32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w:t>
            </w:r>
            <w:r>
              <w:br/>
            </w:r>
            <w:r>
              <w:rPr>
                <w:rFonts w:ascii="Times New Roman"/>
                <w:b w:val="false"/>
                <w:i w:val="false"/>
                <w:color w:val="000000"/>
                <w:sz w:val="20"/>
              </w:rPr>
              <w:t>2017 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XX кезекті</w:t>
            </w:r>
            <w:r>
              <w:br/>
            </w:r>
            <w:r>
              <w:rPr>
                <w:rFonts w:ascii="Times New Roman"/>
                <w:b w:val="false"/>
                <w:i w:val="false"/>
                <w:color w:val="000000"/>
                <w:sz w:val="20"/>
              </w:rPr>
              <w:t>сессиясы) 2017 жылғы</w:t>
            </w:r>
            <w:r>
              <w:br/>
            </w:r>
            <w:r>
              <w:rPr>
                <w:rFonts w:ascii="Times New Roman"/>
                <w:b w:val="false"/>
                <w:i w:val="false"/>
                <w:color w:val="000000"/>
                <w:sz w:val="20"/>
              </w:rPr>
              <w:t>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жергілікті бюджеттің атқарылу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әрбір ауылдық әкімдер аппаратының</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2018 жылға арналған жергілікті өзін-өзі басқару</w:t>
      </w:r>
      <w:r>
        <w:br/>
      </w:r>
      <w:r>
        <w:rPr>
          <w:rFonts w:ascii="Times New Roman"/>
          <w:b/>
          <w:i w:val="false"/>
          <w:color w:val="000000"/>
        </w:rPr>
        <w:t>органдарына трансферттер сомасын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Аққулы аудандық мәслихатының 23.11.2018 </w:t>
      </w:r>
      <w:r>
        <w:rPr>
          <w:rFonts w:ascii="Times New Roman"/>
          <w:b w:val="false"/>
          <w:i w:val="false"/>
          <w:color w:val="ff0000"/>
          <w:sz w:val="28"/>
        </w:rPr>
        <w:t>№ 164/31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