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97d7" w14:textId="1819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аудандық мәслихаттың 2014 жылғы 28 сәуірдегі "Алушылардың жекелеген санаттары үшін атаулы күндер мен мереке күндеріне әлеуметтік көмектің мөлшерлерін белгілеу туралы" № 1/31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2017 жылғы 13 қарашадағы № 96/18 шешімі. Павлодар облысының Әділет департаментінде 2017 жылғы 13 желтоқсанда № 5733 болып тіркелді. Күші жойылды - Павлодар облысы Аққулы аудандық мәслихатының 2019 жылғы 19 шілдедегі № 212/43 (алғашқы ресми жарияланған күнінен кейін он күнтізбелік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аудандық мәслихатының 19.07.2019 № 212/43 (алғашқы ресми жарияланған күнінен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үлгілік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Лебяжі аудандық мәслихаттың 2014 жылғы 28 сәуірдегі "Алушылардың жекелеген санаттары үшін атаулы күндер мен мереке күндеріне әлеуметтік көмектің мөлшерлерін белгілеу туралы" № 1/31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3781 тіркелген, 2014 жылғы 6 мамырдағы "Аққу үні", "Вести Акку" газеттерінде жарияланған) келесі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1998 жылғы 24 наурыздағы "Нормативтік құқықтық актілер туралы" Заңының 21-1-бабының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" сөздері мен сандары алып тасталсын.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аудандық мәслихаттың әлеуметтік сала және мәдени даму мәселелері жөніндегі тұрақты комиссиясына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Мүсінова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2017 жылғы 20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