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16ab" w14:textId="19216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аудандық мәслихатының (VI сайланған XI кезекті сессиясы) 2016 жылғы 22 желтоқсандағы "2017 - 2019 жылдарға арналған Лебяжі ауданының бюджеті туралы" № 57/11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2017 жылғы 30 маусымдағы № 85/15 шешімі. Павлодар облысының Әділет департаментінде 2017 жылғы 13 шілдеде № 5567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Павлодар облыстық мәслихаттың 2017 жылғы 15 маусымдағы (VI сайланған XIV сессиясы) "Облыстық мәслихаттың (VІ сайланған Х сессиясы) 2016 жылғы 12 желтоқсандағы "2017 - 2019 жылдарға арналған облыстық бюджет туралы" № 76/10 шешіміне өзгерістер мен толықтырулар енгізу туралы" № 125/14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Лебяжі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Лебяжі аудандық мәслихатының (VI сайланған XI кезекті сессиясы) 2016 жылғы 22 желтоқсандағы "2017 - 2019 жылдарға арналған Лебяжі ауданының бюджеті туралы" № 57/11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5333 тіркелген, 2017 жылғы 21 қаңтардағы аудандық "Аққу үні" - "Вести Акку" газеттерінде № 2 санында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"3912442" сандары "4022958"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"4908" сандары "5408"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"200" сандары "1062"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"3545954" сандары "3655108"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 "3972677" сандары "4083193" сандарымен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экономика және бюджеттік саясат, заңдылық пен адам құқығын қорғау мәселелері жөніндегі тұрақты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2017 жылғы 1 қаңтардан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Мүсінова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XV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XI кезекті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57/11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3655108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секторда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(дефицитті қолдану)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