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47c" w14:textId="e81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(VI сайланған XI кезекті сессиясы) 2016 жылғы 22 желтоқсандағы "2017 - 2019 жылдарға арналған Лебяжі ауданының бюджеті туралы" № 57/11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18 сәуірдегі № 75/13 шешімі. Павлодар облысының Әділет департаментінде 2017 жылғы 4 мамырда № 5491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мәслихаттың 2017 жылғы 31 наурыздағы (VІ сайланған ХІІ сессиясы) "Облыстық мәслихаттың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101/12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(VI сайланған XI кезекті сессиясы) 2016 жылғы 22 желтоқсандағы "2017 - 2019 жылдарға арналған Лебяжі ауданының бюджеті туралы" № 57/11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5333 болып тіркелген, 2017 жылғы 21 қаңтардағы аудандық "Аққу үні" - "Вести Акку" газеттерінде № 2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"3745056" сандары "3912442"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"3378568" сандары "3545954"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"3745056" сандары "3972677"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"-67474" сандары "-127709"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"67474" сандары "127709"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№ 75/13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№ 75/13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