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c53a" w14:textId="aafc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Верненка ауылдық округі Львовка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Верненка ауылдық округі әкімінің 2017 жылғы 18 сәуірдегі № 4 шешімі. Павлодар облысының Әділет департаментінде 2017 жылғы 4 мамырда № 5489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Верненка ауылдық округі Львовка ауылы тұрғындарының пікірлерін ескере отырып және облыстық ономастика комиссиясының 2015 жылғы 11 маусымдағы қорытындысы негізінде Верненка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Качир ауданы Верненка ауылдық округі Львовка ауылының атауы жоқ көшесіне "Василий Васильевич Степаненконың"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Верненка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