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a6f0" w14:textId="a73a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Жаңақұрылыс ауылдық округі Трофимовка ауылы көшелерінің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Жаңақұрылыс ауылдық округі әкімінің 2017 жылғы 24 қаңтардағы № 2 шешімі. Павлодар облысының Әділет департаментінде 2017 жылғы 31 қаңтарда № 5355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Жаңақұрылыс ауылдық округі Трофимовка ауылы тұрғындарының пікірлерін ескере отырып және 2016 жылғы 21 қарашадағы облыстық ономастикалық комиссияның қорытындысы негізінде Жаңақұрылыс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 Жаңақұрылыс ауылдық округі Трофимовка ауылының мына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"Степная" көшесі "Батыр Баян"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"Мира" көшесі "Бейбітшілік"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"Совхозная" көшесі "Тәуелсіздік"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Жаңақұрылыс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