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7327" w14:textId="4657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аудандық мәслихатының 2015 жылғы 16 қыркүйектегі "Качир ауданы мәслихатының регламентін бекіту туралы" № 4/47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2017 жылғы 28 желтоқсандағы № 4/23 шешімі. Павлодар облысының Әділет департаментінде 2018 жылғы 16 қаңтарда № 5823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15) тармақшасына сәйкес,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</w:t>
      </w:r>
      <w:r>
        <w:rPr>
          <w:rFonts w:ascii="Times New Roman"/>
          <w:b/>
          <w:i w:val="false"/>
          <w:color w:val="000000"/>
          <w:sz w:val="28"/>
        </w:rPr>
        <w:t>Д</w:t>
      </w:r>
      <w:r>
        <w:rPr>
          <w:rFonts w:ascii="Times New Roman"/>
          <w:b/>
          <w:i w:val="false"/>
          <w:color w:val="000000"/>
          <w:sz w:val="28"/>
        </w:rPr>
        <w:t>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Качир аудандық мәслихатының 2015 жылғы 16 қыркүйектегі "Качир ауданы мәслихатының регламентін бекіту туралы" (Нормативтік құқықтық актілерді мемлекеттік тіркеу тізілімінде № 4724 тіркелген, 2015 жылғы 15 қазанда "Тереңкөл тынысы", "Заря" газеттерінде жарияланған) № 4/47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Качир аудандық мәслихатының әлеуметтік сала мен заңдылық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Карпенко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